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6BC3" w14:textId="77777777" w:rsidR="00930F33" w:rsidRPr="000850B4" w:rsidRDefault="00930F33">
      <w:pPr>
        <w:spacing w:after="0"/>
        <w:rPr>
          <w:color w:val="000000" w:themeColor="text1"/>
          <w:lang w:eastAsia="zh-CN"/>
        </w:rPr>
      </w:pPr>
    </w:p>
    <w:p w14:paraId="5762F9C5" w14:textId="47FC5BEB" w:rsidR="007C7EE8" w:rsidRPr="000850B4" w:rsidRDefault="00362E55">
      <w:pPr>
        <w:rPr>
          <w:color w:val="000000" w:themeColor="text1"/>
          <w:sz w:val="32"/>
          <w:szCs w:val="32"/>
        </w:rPr>
      </w:pPr>
      <w:r w:rsidRPr="000850B4">
        <w:rPr>
          <w:rFonts w:ascii="Arial" w:hAnsi="Arial"/>
          <w:color w:val="000000" w:themeColor="text1"/>
          <w:sz w:val="32"/>
          <w:szCs w:val="32"/>
        </w:rPr>
        <w:t>Ruth Rose Oral History</w:t>
      </w:r>
    </w:p>
    <w:p w14:paraId="0B14E3EB" w14:textId="375F3078" w:rsidR="007C7EE8" w:rsidRPr="000850B4" w:rsidRDefault="00000000">
      <w:pPr>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 xml:space="preserve">Mon, Oct 16, </w:t>
      </w:r>
      <w:proofErr w:type="gramStart"/>
      <w:r w:rsidRPr="000850B4">
        <w:rPr>
          <w:rFonts w:asciiTheme="majorHAnsi" w:hAnsiTheme="majorHAnsi" w:cstheme="majorHAnsi"/>
          <w:color w:val="000000" w:themeColor="text1"/>
          <w:sz w:val="24"/>
          <w:szCs w:val="24"/>
        </w:rPr>
        <w:t>2023</w:t>
      </w:r>
      <w:proofErr w:type="gramEnd"/>
      <w:r w:rsidRPr="000850B4">
        <w:rPr>
          <w:rFonts w:asciiTheme="majorHAnsi" w:hAnsiTheme="majorHAnsi" w:cstheme="majorHAnsi"/>
          <w:color w:val="000000" w:themeColor="text1"/>
          <w:sz w:val="24"/>
          <w:szCs w:val="24"/>
        </w:rPr>
        <w:t xml:space="preserve"> 11:02AM • 57:36</w:t>
      </w:r>
    </w:p>
    <w:p w14:paraId="59D34D39" w14:textId="6D92EE47" w:rsidR="00362E55" w:rsidRPr="000850B4" w:rsidRDefault="00362E55">
      <w:pPr>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Taken by Geraldine Mund</w:t>
      </w:r>
    </w:p>
    <w:p w14:paraId="399EB224" w14:textId="2604AB8E" w:rsidR="00362E55" w:rsidRPr="000850B4" w:rsidRDefault="00362E55">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we have the recording and the transcript. So, </w:t>
      </w:r>
      <w:proofErr w:type="gramStart"/>
      <w:r w:rsidRPr="000850B4">
        <w:rPr>
          <w:rFonts w:asciiTheme="majorHAnsi" w:hAnsiTheme="majorHAnsi" w:cstheme="majorHAnsi"/>
          <w:color w:val="000000" w:themeColor="text1"/>
          <w:sz w:val="24"/>
          <w:szCs w:val="24"/>
        </w:rPr>
        <w:t>first of all</w:t>
      </w:r>
      <w:proofErr w:type="gramEnd"/>
      <w:r w:rsidRPr="000850B4">
        <w:rPr>
          <w:rFonts w:asciiTheme="majorHAnsi" w:hAnsiTheme="majorHAnsi" w:cstheme="majorHAnsi"/>
          <w:color w:val="000000" w:themeColor="text1"/>
          <w:sz w:val="24"/>
          <w:szCs w:val="24"/>
        </w:rPr>
        <w:t xml:space="preserve">, we are recording and that's okay with you, right? </w:t>
      </w:r>
    </w:p>
    <w:p w14:paraId="5BA949CD" w14:textId="77777777" w:rsidR="00362E55" w:rsidRPr="000850B4" w:rsidRDefault="00362E55">
      <w:pPr>
        <w:spacing w:after="0"/>
        <w:rPr>
          <w:rFonts w:asciiTheme="majorHAnsi" w:hAnsiTheme="majorHAnsi" w:cstheme="majorHAnsi"/>
          <w:color w:val="000000" w:themeColor="text1"/>
          <w:sz w:val="24"/>
          <w:szCs w:val="24"/>
        </w:rPr>
      </w:pPr>
    </w:p>
    <w:p w14:paraId="04CCCCE6" w14:textId="7DD14CE7" w:rsidR="00362E55" w:rsidRPr="000850B4" w:rsidRDefault="00362E55">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 xml:space="preserve">RR:  </w:t>
      </w:r>
      <w:r w:rsidRPr="000850B4">
        <w:rPr>
          <w:rFonts w:asciiTheme="majorHAnsi" w:hAnsiTheme="majorHAnsi" w:cstheme="majorHAnsi"/>
          <w:color w:val="000000" w:themeColor="text1"/>
          <w:sz w:val="24"/>
          <w:szCs w:val="24"/>
        </w:rPr>
        <w:tab/>
        <w:t xml:space="preserve">Yes. </w:t>
      </w:r>
    </w:p>
    <w:p w14:paraId="28A15C92" w14:textId="77777777" w:rsidR="00362E55" w:rsidRPr="000850B4" w:rsidRDefault="00362E55">
      <w:pPr>
        <w:spacing w:after="0"/>
        <w:rPr>
          <w:rFonts w:asciiTheme="majorHAnsi" w:hAnsiTheme="majorHAnsi" w:cstheme="majorHAnsi"/>
          <w:color w:val="000000" w:themeColor="text1"/>
          <w:sz w:val="24"/>
          <w:szCs w:val="24"/>
        </w:rPr>
      </w:pPr>
    </w:p>
    <w:p w14:paraId="71E52D77" w14:textId="6180310D" w:rsidR="00362E55" w:rsidRPr="000850B4" w:rsidRDefault="00362E55">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 xml:space="preserve">GM:  </w:t>
      </w:r>
      <w:r w:rsidRPr="000850B4">
        <w:rPr>
          <w:rFonts w:asciiTheme="majorHAnsi" w:hAnsiTheme="majorHAnsi" w:cstheme="majorHAnsi"/>
          <w:color w:val="000000" w:themeColor="text1"/>
          <w:sz w:val="24"/>
          <w:szCs w:val="24"/>
        </w:rPr>
        <w:tab/>
        <w:t>Okay, and we're transcribing it.</w:t>
      </w:r>
    </w:p>
    <w:p w14:paraId="39188117" w14:textId="77777777" w:rsidR="00362E55" w:rsidRPr="000850B4" w:rsidRDefault="00362E55">
      <w:pPr>
        <w:spacing w:after="0"/>
        <w:rPr>
          <w:rFonts w:asciiTheme="majorHAnsi" w:hAnsiTheme="majorHAnsi" w:cstheme="majorHAnsi"/>
          <w:color w:val="000000" w:themeColor="text1"/>
          <w:sz w:val="24"/>
          <w:szCs w:val="24"/>
        </w:rPr>
      </w:pPr>
    </w:p>
    <w:p w14:paraId="71590FC3" w14:textId="77777777" w:rsidR="00362E55" w:rsidRPr="000850B4" w:rsidRDefault="00362E55">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 xml:space="preserve">RR:  </w:t>
      </w:r>
      <w:r w:rsidRPr="000850B4">
        <w:rPr>
          <w:rFonts w:asciiTheme="majorHAnsi" w:hAnsiTheme="majorHAnsi" w:cstheme="majorHAnsi"/>
          <w:color w:val="000000" w:themeColor="text1"/>
          <w:sz w:val="24"/>
          <w:szCs w:val="24"/>
        </w:rPr>
        <w:tab/>
        <w:t xml:space="preserve">Alright. </w:t>
      </w:r>
    </w:p>
    <w:p w14:paraId="2AAA9879" w14:textId="77777777" w:rsidR="00362E55" w:rsidRPr="000850B4" w:rsidRDefault="00362E55">
      <w:pPr>
        <w:spacing w:after="0"/>
        <w:rPr>
          <w:rFonts w:asciiTheme="majorHAnsi" w:hAnsiTheme="majorHAnsi" w:cstheme="majorHAnsi"/>
          <w:color w:val="000000" w:themeColor="text1"/>
          <w:sz w:val="24"/>
          <w:szCs w:val="24"/>
        </w:rPr>
      </w:pPr>
    </w:p>
    <w:p w14:paraId="3CB7A0AB" w14:textId="77777777" w:rsidR="00362E55" w:rsidRPr="000850B4" w:rsidRDefault="00362E55">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And as I said in my email, I will send it to you after I go over the transcript and cleaned it up a bit. It does weird spellings and that type of thing.  Then I'll send it to </w:t>
      </w:r>
      <w:proofErr w:type="gramStart"/>
      <w:r w:rsidRPr="000850B4">
        <w:rPr>
          <w:rFonts w:asciiTheme="majorHAnsi" w:hAnsiTheme="majorHAnsi" w:cstheme="majorHAnsi"/>
          <w:color w:val="000000" w:themeColor="text1"/>
          <w:sz w:val="24"/>
          <w:szCs w:val="24"/>
        </w:rPr>
        <w:t>you</w:t>
      </w:r>
      <w:proofErr w:type="gramEnd"/>
      <w:r w:rsidRPr="000850B4">
        <w:rPr>
          <w:rFonts w:asciiTheme="majorHAnsi" w:hAnsiTheme="majorHAnsi" w:cstheme="majorHAnsi"/>
          <w:color w:val="000000" w:themeColor="text1"/>
          <w:sz w:val="24"/>
          <w:szCs w:val="24"/>
        </w:rPr>
        <w:t xml:space="preserve"> and you can edit it to make sure that that's what you really said. And also, this is going to go into the temple </w:t>
      </w:r>
      <w:proofErr w:type="gramStart"/>
      <w:r w:rsidRPr="000850B4">
        <w:rPr>
          <w:rFonts w:asciiTheme="majorHAnsi" w:hAnsiTheme="majorHAnsi" w:cstheme="majorHAnsi"/>
          <w:color w:val="000000" w:themeColor="text1"/>
          <w:sz w:val="24"/>
          <w:szCs w:val="24"/>
        </w:rPr>
        <w:t>archives</w:t>
      </w:r>
      <w:proofErr w:type="gramEnd"/>
      <w:r w:rsidRPr="000850B4">
        <w:rPr>
          <w:rFonts w:asciiTheme="majorHAnsi" w:hAnsiTheme="majorHAnsi" w:cstheme="majorHAnsi"/>
          <w:color w:val="000000" w:themeColor="text1"/>
          <w:sz w:val="24"/>
          <w:szCs w:val="24"/>
        </w:rPr>
        <w:t xml:space="preserve"> and they may use it. They may not use it, but it will be available in the temple archives to people who wish to see it. And is that okay?</w:t>
      </w:r>
    </w:p>
    <w:p w14:paraId="4A601032" w14:textId="77777777" w:rsidR="00362E55" w:rsidRPr="000850B4" w:rsidRDefault="00362E55">
      <w:pPr>
        <w:spacing w:after="0"/>
        <w:rPr>
          <w:rFonts w:asciiTheme="majorHAnsi" w:hAnsiTheme="majorHAnsi" w:cstheme="majorHAnsi"/>
          <w:color w:val="000000" w:themeColor="text1"/>
          <w:sz w:val="24"/>
          <w:szCs w:val="24"/>
        </w:rPr>
      </w:pPr>
    </w:p>
    <w:p w14:paraId="59B620D0" w14:textId="33F4F298" w:rsidR="00624517" w:rsidRPr="000850B4" w:rsidRDefault="00362E55">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 Yes. </w:t>
      </w:r>
    </w:p>
    <w:p w14:paraId="4B401204" w14:textId="77777777" w:rsidR="00624517" w:rsidRPr="000850B4" w:rsidRDefault="00624517">
      <w:pPr>
        <w:spacing w:after="0"/>
        <w:rPr>
          <w:rFonts w:asciiTheme="majorHAnsi" w:hAnsiTheme="majorHAnsi" w:cstheme="majorHAnsi"/>
          <w:color w:val="000000" w:themeColor="text1"/>
          <w:sz w:val="24"/>
          <w:szCs w:val="24"/>
        </w:rPr>
      </w:pPr>
    </w:p>
    <w:p w14:paraId="4A710CC9" w14:textId="69BC0394" w:rsidR="00624517" w:rsidRPr="000850B4" w:rsidRDefault="0062451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Okay.  And they can use it as they see fit, correct? </w:t>
      </w:r>
    </w:p>
    <w:p w14:paraId="368055DF" w14:textId="77777777" w:rsidR="00624517" w:rsidRPr="000850B4" w:rsidRDefault="00624517">
      <w:pPr>
        <w:spacing w:after="0"/>
        <w:rPr>
          <w:rFonts w:asciiTheme="majorHAnsi" w:hAnsiTheme="majorHAnsi" w:cstheme="majorHAnsi"/>
          <w:color w:val="000000" w:themeColor="text1"/>
          <w:sz w:val="24"/>
          <w:szCs w:val="24"/>
        </w:rPr>
      </w:pPr>
    </w:p>
    <w:p w14:paraId="3FBBECEC" w14:textId="77777777" w:rsidR="00624517" w:rsidRPr="000850B4" w:rsidRDefault="0062451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Correct. </w:t>
      </w:r>
    </w:p>
    <w:p w14:paraId="28A78B6E" w14:textId="77777777" w:rsidR="00624517" w:rsidRPr="000850B4" w:rsidRDefault="00624517">
      <w:pPr>
        <w:spacing w:after="0"/>
        <w:rPr>
          <w:rFonts w:asciiTheme="majorHAnsi" w:hAnsiTheme="majorHAnsi" w:cstheme="majorHAnsi"/>
          <w:color w:val="000000" w:themeColor="text1"/>
          <w:sz w:val="24"/>
          <w:szCs w:val="24"/>
        </w:rPr>
      </w:pPr>
    </w:p>
    <w:p w14:paraId="6ECF23ED" w14:textId="2DB65803" w:rsidR="00624517" w:rsidRPr="000850B4" w:rsidRDefault="0062451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 xml:space="preserve">GM: </w:t>
      </w:r>
      <w:r w:rsidRPr="000850B4">
        <w:rPr>
          <w:rFonts w:asciiTheme="majorHAnsi" w:hAnsiTheme="majorHAnsi" w:cstheme="majorHAnsi"/>
          <w:color w:val="000000" w:themeColor="text1"/>
          <w:sz w:val="24"/>
          <w:szCs w:val="24"/>
        </w:rPr>
        <w:tab/>
      </w:r>
      <w:r w:rsidR="008E2E8C" w:rsidRPr="000850B4">
        <w:rPr>
          <w:rFonts w:asciiTheme="majorHAnsi" w:hAnsiTheme="majorHAnsi" w:cstheme="majorHAnsi"/>
          <w:color w:val="000000" w:themeColor="text1"/>
          <w:sz w:val="24"/>
          <w:szCs w:val="24"/>
        </w:rPr>
        <w:t>W</w:t>
      </w:r>
      <w:r w:rsidRPr="000850B4">
        <w:rPr>
          <w:rFonts w:asciiTheme="majorHAnsi" w:hAnsiTheme="majorHAnsi" w:cstheme="majorHAnsi"/>
          <w:color w:val="000000" w:themeColor="text1"/>
          <w:sz w:val="24"/>
          <w:szCs w:val="24"/>
        </w:rPr>
        <w:t xml:space="preserve">hy don't we start with your family religious background, which is very interesting. </w:t>
      </w:r>
    </w:p>
    <w:p w14:paraId="387C59B9" w14:textId="77777777" w:rsidR="00624517" w:rsidRPr="000850B4" w:rsidRDefault="00624517">
      <w:pPr>
        <w:spacing w:after="0"/>
        <w:rPr>
          <w:rFonts w:asciiTheme="majorHAnsi" w:hAnsiTheme="majorHAnsi" w:cstheme="majorHAnsi"/>
          <w:color w:val="000000" w:themeColor="text1"/>
          <w:sz w:val="24"/>
          <w:szCs w:val="24"/>
        </w:rPr>
      </w:pPr>
    </w:p>
    <w:p w14:paraId="5E935EC7" w14:textId="00D0DDBD" w:rsidR="007C7EE8" w:rsidRPr="000850B4" w:rsidRDefault="0062451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Well, I did a little bit of research in 1998. There was a </w:t>
      </w:r>
      <w:proofErr w:type="spellStart"/>
      <w:r w:rsidRPr="000850B4">
        <w:rPr>
          <w:rFonts w:asciiTheme="majorHAnsi" w:hAnsiTheme="majorHAnsi" w:cstheme="majorHAnsi"/>
          <w:color w:val="000000" w:themeColor="text1"/>
          <w:sz w:val="24"/>
          <w:szCs w:val="24"/>
        </w:rPr>
        <w:t>Wolpe</w:t>
      </w:r>
      <w:proofErr w:type="spellEnd"/>
      <w:r w:rsidRPr="000850B4">
        <w:rPr>
          <w:rFonts w:asciiTheme="majorHAnsi" w:hAnsiTheme="majorHAnsi" w:cstheme="majorHAnsi"/>
          <w:color w:val="000000" w:themeColor="text1"/>
          <w:sz w:val="24"/>
          <w:szCs w:val="24"/>
        </w:rPr>
        <w:t xml:space="preserve"> family gathering and there was a wonderful book that was put out with genealogy and all kinds of things.  The </w:t>
      </w:r>
      <w:proofErr w:type="spellStart"/>
      <w:r w:rsidRPr="000850B4">
        <w:rPr>
          <w:rFonts w:asciiTheme="majorHAnsi" w:hAnsiTheme="majorHAnsi" w:cstheme="majorHAnsi"/>
          <w:color w:val="000000" w:themeColor="text1"/>
          <w:sz w:val="24"/>
          <w:szCs w:val="24"/>
        </w:rPr>
        <w:t>Wolpe</w:t>
      </w:r>
      <w:proofErr w:type="spellEnd"/>
      <w:r w:rsidRPr="000850B4">
        <w:rPr>
          <w:rFonts w:asciiTheme="majorHAnsi" w:hAnsiTheme="majorHAnsi" w:cstheme="majorHAnsi"/>
          <w:color w:val="000000" w:themeColor="text1"/>
          <w:sz w:val="24"/>
          <w:szCs w:val="24"/>
        </w:rPr>
        <w:t xml:space="preserve"> family goes way back. I have from a cousin an interesting </w:t>
      </w:r>
      <w:r w:rsidR="00DD1F58" w:rsidRPr="000850B4">
        <w:rPr>
          <w:rFonts w:asciiTheme="majorHAnsi" w:hAnsiTheme="majorHAnsi" w:cstheme="majorHAnsi"/>
          <w:color w:val="000000" w:themeColor="text1"/>
          <w:sz w:val="24"/>
          <w:szCs w:val="24"/>
        </w:rPr>
        <w:t>letter</w:t>
      </w:r>
      <w:r w:rsidRPr="000850B4">
        <w:rPr>
          <w:rFonts w:asciiTheme="majorHAnsi" w:hAnsiTheme="majorHAnsi" w:cstheme="majorHAnsi"/>
          <w:color w:val="000000" w:themeColor="text1"/>
          <w:sz w:val="24"/>
          <w:szCs w:val="24"/>
        </w:rPr>
        <w:t xml:space="preserve"> that says in 1961 </w:t>
      </w:r>
      <w:r w:rsidR="00F31B20" w:rsidRPr="000850B4">
        <w:rPr>
          <w:rFonts w:asciiTheme="majorHAnsi" w:hAnsiTheme="majorHAnsi" w:cstheme="majorHAnsi"/>
          <w:color w:val="000000" w:themeColor="text1"/>
          <w:sz w:val="24"/>
          <w:szCs w:val="24"/>
        </w:rPr>
        <w:t>a</w:t>
      </w:r>
      <w:r w:rsidRPr="000850B4">
        <w:rPr>
          <w:rFonts w:asciiTheme="majorHAnsi" w:hAnsiTheme="majorHAnsi" w:cstheme="majorHAnsi"/>
          <w:color w:val="000000" w:themeColor="text1"/>
          <w:sz w:val="24"/>
          <w:szCs w:val="24"/>
        </w:rPr>
        <w:t xml:space="preserve"> relative died in Lithuania after having been </w:t>
      </w:r>
      <w:proofErr w:type="spellStart"/>
      <w:r w:rsidRPr="000850B4">
        <w:rPr>
          <w:rFonts w:asciiTheme="majorHAnsi" w:hAnsiTheme="majorHAnsi" w:cstheme="majorHAnsi"/>
          <w:color w:val="000000" w:themeColor="text1"/>
          <w:sz w:val="24"/>
          <w:szCs w:val="24"/>
        </w:rPr>
        <w:t>confi</w:t>
      </w:r>
      <w:r w:rsidR="008E2E8C" w:rsidRPr="000850B4">
        <w:rPr>
          <w:rFonts w:asciiTheme="majorHAnsi" w:hAnsiTheme="majorHAnsi" w:cstheme="majorHAnsi"/>
          <w:color w:val="000000" w:themeColor="text1"/>
          <w:sz w:val="24"/>
          <w:szCs w:val="24"/>
        </w:rPr>
        <w:t>red</w:t>
      </w:r>
      <w:proofErr w:type="spellEnd"/>
      <w:r w:rsidRPr="000850B4">
        <w:rPr>
          <w:rFonts w:asciiTheme="majorHAnsi" w:hAnsiTheme="majorHAnsi" w:cstheme="majorHAnsi"/>
          <w:color w:val="000000" w:themeColor="text1"/>
          <w:sz w:val="24"/>
          <w:szCs w:val="24"/>
        </w:rPr>
        <w:t xml:space="preserve"> citizenship in the Soviet Union. And </w:t>
      </w:r>
      <w:proofErr w:type="gramStart"/>
      <w:r w:rsidRPr="000850B4">
        <w:rPr>
          <w:rFonts w:asciiTheme="majorHAnsi" w:hAnsiTheme="majorHAnsi" w:cstheme="majorHAnsi"/>
          <w:color w:val="000000" w:themeColor="text1"/>
          <w:sz w:val="24"/>
          <w:szCs w:val="24"/>
        </w:rPr>
        <w:t>in order to</w:t>
      </w:r>
      <w:proofErr w:type="gramEnd"/>
      <w:r w:rsidRPr="000850B4">
        <w:rPr>
          <w:rFonts w:asciiTheme="majorHAnsi" w:hAnsiTheme="majorHAnsi" w:cstheme="majorHAnsi"/>
          <w:color w:val="000000" w:themeColor="text1"/>
          <w:sz w:val="24"/>
          <w:szCs w:val="24"/>
        </w:rPr>
        <w:t xml:space="preserve"> do that he had to do a search of family history, which goes back to 1492 </w:t>
      </w:r>
      <w:r w:rsidR="00F31B20" w:rsidRPr="000850B4">
        <w:rPr>
          <w:rFonts w:asciiTheme="majorHAnsi" w:hAnsiTheme="majorHAnsi" w:cstheme="majorHAnsi"/>
          <w:color w:val="000000" w:themeColor="text1"/>
          <w:sz w:val="24"/>
          <w:szCs w:val="24"/>
        </w:rPr>
        <w:t>w</w:t>
      </w:r>
      <w:r w:rsidRPr="000850B4">
        <w:rPr>
          <w:rFonts w:asciiTheme="majorHAnsi" w:hAnsiTheme="majorHAnsi" w:cstheme="majorHAnsi"/>
          <w:color w:val="000000" w:themeColor="text1"/>
          <w:sz w:val="24"/>
          <w:szCs w:val="24"/>
        </w:rPr>
        <w:t xml:space="preserve">hen a man by the name of </w:t>
      </w:r>
      <w:proofErr w:type="spellStart"/>
      <w:r w:rsidRPr="000850B4">
        <w:rPr>
          <w:rFonts w:asciiTheme="majorHAnsi" w:hAnsiTheme="majorHAnsi" w:cstheme="majorHAnsi"/>
          <w:color w:val="000000" w:themeColor="text1"/>
          <w:sz w:val="24"/>
          <w:szCs w:val="24"/>
        </w:rPr>
        <w:t>Semak</w:t>
      </w:r>
      <w:proofErr w:type="spellEnd"/>
      <w:r w:rsidRPr="000850B4">
        <w:rPr>
          <w:rFonts w:asciiTheme="majorHAnsi" w:hAnsiTheme="majorHAnsi" w:cstheme="majorHAnsi"/>
          <w:color w:val="000000" w:themeColor="text1"/>
          <w:sz w:val="24"/>
          <w:szCs w:val="24"/>
        </w:rPr>
        <w:t xml:space="preserve"> V</w:t>
      </w:r>
      <w:r w:rsidR="008E2E8C" w:rsidRPr="000850B4">
        <w:rPr>
          <w:rFonts w:asciiTheme="majorHAnsi" w:hAnsiTheme="majorHAnsi" w:cstheme="majorHAnsi"/>
          <w:color w:val="000000" w:themeColor="text1"/>
          <w:sz w:val="24"/>
          <w:szCs w:val="24"/>
        </w:rPr>
        <w:t xml:space="preserve">olpe </w:t>
      </w:r>
      <w:r w:rsidRPr="000850B4">
        <w:rPr>
          <w:rFonts w:asciiTheme="majorHAnsi" w:hAnsiTheme="majorHAnsi" w:cstheme="majorHAnsi"/>
          <w:color w:val="000000" w:themeColor="text1"/>
          <w:sz w:val="24"/>
          <w:szCs w:val="24"/>
        </w:rPr>
        <w:t xml:space="preserve">with a V was forced to leave Cordoba, Spain. </w:t>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I just wanted to say the family is old.</w:t>
      </w:r>
    </w:p>
    <w:p w14:paraId="56A7D880" w14:textId="77777777" w:rsidR="007C7EE8" w:rsidRPr="000850B4" w:rsidRDefault="007C7EE8">
      <w:pPr>
        <w:spacing w:after="0"/>
        <w:rPr>
          <w:rFonts w:asciiTheme="majorHAnsi" w:hAnsiTheme="majorHAnsi" w:cstheme="majorHAnsi"/>
          <w:color w:val="000000" w:themeColor="text1"/>
          <w:sz w:val="24"/>
          <w:szCs w:val="24"/>
        </w:rPr>
      </w:pPr>
    </w:p>
    <w:p w14:paraId="547ACC46" w14:textId="0CE50C09" w:rsidR="007C7EE8" w:rsidRPr="000850B4" w:rsidRDefault="00EB030F">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 xml:space="preserve">GM:  </w:t>
      </w:r>
      <w:r w:rsidRPr="000850B4">
        <w:rPr>
          <w:rFonts w:asciiTheme="majorHAnsi" w:hAnsiTheme="majorHAnsi" w:cstheme="majorHAnsi"/>
          <w:color w:val="000000" w:themeColor="text1"/>
          <w:sz w:val="24"/>
          <w:szCs w:val="24"/>
        </w:rPr>
        <w:tab/>
        <w:t>Okay. And a lot of rabbis, right?</w:t>
      </w:r>
    </w:p>
    <w:p w14:paraId="05FB8781" w14:textId="77777777" w:rsidR="007C7EE8" w:rsidRPr="000850B4" w:rsidRDefault="007C7EE8">
      <w:pPr>
        <w:spacing w:after="0"/>
        <w:rPr>
          <w:rFonts w:asciiTheme="majorHAnsi" w:hAnsiTheme="majorHAnsi" w:cstheme="majorHAnsi"/>
          <w:color w:val="000000" w:themeColor="text1"/>
          <w:sz w:val="24"/>
          <w:szCs w:val="24"/>
        </w:rPr>
      </w:pPr>
    </w:p>
    <w:p w14:paraId="564294B2" w14:textId="296FC942" w:rsidR="007C7EE8" w:rsidRPr="000850B4" w:rsidRDefault="00EB030F">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lastRenderedPageBreak/>
        <w:t>RR:</w:t>
      </w:r>
      <w:r w:rsidRPr="000850B4">
        <w:rPr>
          <w:rFonts w:asciiTheme="majorHAnsi" w:hAnsiTheme="majorHAnsi" w:cstheme="majorHAnsi"/>
          <w:color w:val="000000" w:themeColor="text1"/>
          <w:sz w:val="24"/>
          <w:szCs w:val="24"/>
        </w:rPr>
        <w:tab/>
        <w:t xml:space="preserve">A lot of rabbis.  My grandfather, Morris </w:t>
      </w:r>
      <w:proofErr w:type="spellStart"/>
      <w:r w:rsidRPr="000850B4">
        <w:rPr>
          <w:rFonts w:asciiTheme="majorHAnsi" w:hAnsiTheme="majorHAnsi" w:cstheme="majorHAnsi"/>
          <w:color w:val="000000" w:themeColor="text1"/>
          <w:sz w:val="24"/>
          <w:szCs w:val="24"/>
        </w:rPr>
        <w:t>Wolpe</w:t>
      </w:r>
      <w:proofErr w:type="spellEnd"/>
      <w:r w:rsidRPr="000850B4">
        <w:rPr>
          <w:rFonts w:asciiTheme="majorHAnsi" w:hAnsiTheme="majorHAnsi" w:cstheme="majorHAnsi"/>
          <w:color w:val="000000" w:themeColor="text1"/>
          <w:sz w:val="24"/>
          <w:szCs w:val="24"/>
        </w:rPr>
        <w:t>, was kicked out of his father's home because he refused to become a rabbi. And yet he settled in Washington DC, was married there in 1900, moved to California in about 1922 and was one of the founders of Temple Israel of Hollywood.</w:t>
      </w:r>
    </w:p>
    <w:p w14:paraId="534F65B4" w14:textId="77777777" w:rsidR="007C7EE8" w:rsidRPr="000850B4" w:rsidRDefault="007C7EE8">
      <w:pPr>
        <w:spacing w:after="0"/>
        <w:rPr>
          <w:rFonts w:asciiTheme="majorHAnsi" w:hAnsiTheme="majorHAnsi" w:cstheme="majorHAnsi"/>
          <w:color w:val="000000" w:themeColor="text1"/>
          <w:sz w:val="24"/>
          <w:szCs w:val="24"/>
        </w:rPr>
      </w:pPr>
    </w:p>
    <w:p w14:paraId="422E6F78" w14:textId="67D749AA" w:rsidR="007C7EE8" w:rsidRPr="000850B4" w:rsidRDefault="00EB030F">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So that was Morris </w:t>
      </w:r>
      <w:proofErr w:type="spellStart"/>
      <w:r w:rsidRPr="000850B4">
        <w:rPr>
          <w:rFonts w:asciiTheme="majorHAnsi" w:hAnsiTheme="majorHAnsi" w:cstheme="majorHAnsi"/>
          <w:color w:val="000000" w:themeColor="text1"/>
          <w:sz w:val="24"/>
          <w:szCs w:val="24"/>
        </w:rPr>
        <w:t>Wolpe</w:t>
      </w:r>
      <w:proofErr w:type="spellEnd"/>
      <w:r w:rsidRPr="000850B4">
        <w:rPr>
          <w:rFonts w:asciiTheme="majorHAnsi" w:hAnsiTheme="majorHAnsi" w:cstheme="majorHAnsi"/>
          <w:color w:val="000000" w:themeColor="text1"/>
          <w:sz w:val="24"/>
          <w:szCs w:val="24"/>
        </w:rPr>
        <w:t>?</w:t>
      </w:r>
    </w:p>
    <w:p w14:paraId="0A7731BA" w14:textId="77777777" w:rsidR="007C7EE8" w:rsidRPr="000850B4" w:rsidRDefault="007C7EE8">
      <w:pPr>
        <w:spacing w:after="0"/>
        <w:rPr>
          <w:rFonts w:asciiTheme="majorHAnsi" w:hAnsiTheme="majorHAnsi" w:cstheme="majorHAnsi"/>
          <w:color w:val="000000" w:themeColor="text1"/>
          <w:sz w:val="24"/>
          <w:szCs w:val="24"/>
        </w:rPr>
      </w:pPr>
    </w:p>
    <w:p w14:paraId="46298978" w14:textId="4D54736D" w:rsidR="007C7EE8" w:rsidRPr="000850B4" w:rsidRDefault="00EB030F">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r>
      <w:r w:rsidR="008E2E8C" w:rsidRPr="000850B4">
        <w:rPr>
          <w:rFonts w:asciiTheme="majorHAnsi" w:hAnsiTheme="majorHAnsi" w:cstheme="majorHAnsi"/>
          <w:color w:val="000000" w:themeColor="text1"/>
          <w:sz w:val="24"/>
          <w:szCs w:val="24"/>
        </w:rPr>
        <w:t>Morris</w:t>
      </w:r>
      <w:r w:rsidRPr="000850B4">
        <w:rPr>
          <w:rFonts w:asciiTheme="majorHAnsi" w:hAnsiTheme="majorHAnsi" w:cstheme="majorHAnsi"/>
          <w:color w:val="000000" w:themeColor="text1"/>
          <w:sz w:val="24"/>
          <w:szCs w:val="24"/>
        </w:rPr>
        <w:t xml:space="preserve"> Lewis </w:t>
      </w:r>
      <w:proofErr w:type="spellStart"/>
      <w:r w:rsidRPr="000850B4">
        <w:rPr>
          <w:rFonts w:asciiTheme="majorHAnsi" w:hAnsiTheme="majorHAnsi" w:cstheme="majorHAnsi"/>
          <w:color w:val="000000" w:themeColor="text1"/>
          <w:sz w:val="24"/>
          <w:szCs w:val="24"/>
        </w:rPr>
        <w:t>Wolpe</w:t>
      </w:r>
      <w:proofErr w:type="spellEnd"/>
      <w:r w:rsidRPr="000850B4">
        <w:rPr>
          <w:rFonts w:asciiTheme="majorHAnsi" w:hAnsiTheme="majorHAnsi" w:cstheme="majorHAnsi"/>
          <w:color w:val="000000" w:themeColor="text1"/>
          <w:sz w:val="24"/>
          <w:szCs w:val="24"/>
        </w:rPr>
        <w:t>.</w:t>
      </w:r>
    </w:p>
    <w:p w14:paraId="428B96E9" w14:textId="77777777" w:rsidR="007C7EE8" w:rsidRPr="000850B4" w:rsidRDefault="007C7EE8">
      <w:pPr>
        <w:spacing w:after="0"/>
        <w:rPr>
          <w:rFonts w:asciiTheme="majorHAnsi" w:hAnsiTheme="majorHAnsi" w:cstheme="majorHAnsi"/>
          <w:color w:val="000000" w:themeColor="text1"/>
          <w:sz w:val="24"/>
          <w:szCs w:val="24"/>
        </w:rPr>
      </w:pPr>
    </w:p>
    <w:p w14:paraId="4B58502A" w14:textId="4CEA3A0F" w:rsidR="007C7EE8" w:rsidRPr="000850B4" w:rsidRDefault="00A462E8">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he was reform?</w:t>
      </w:r>
    </w:p>
    <w:p w14:paraId="16083E3E" w14:textId="77777777" w:rsidR="007C7EE8" w:rsidRPr="000850B4" w:rsidRDefault="007C7EE8">
      <w:pPr>
        <w:spacing w:after="0"/>
        <w:rPr>
          <w:rFonts w:asciiTheme="majorHAnsi" w:hAnsiTheme="majorHAnsi" w:cstheme="majorHAnsi"/>
          <w:color w:val="000000" w:themeColor="text1"/>
          <w:sz w:val="24"/>
          <w:szCs w:val="24"/>
        </w:rPr>
      </w:pPr>
    </w:p>
    <w:p w14:paraId="649A70D5" w14:textId="26191174" w:rsidR="007C7EE8" w:rsidRPr="000850B4" w:rsidRDefault="00A462E8">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Well, eventually.  </w:t>
      </w:r>
      <w:proofErr w:type="gramStart"/>
      <w:r w:rsidRPr="000850B4">
        <w:rPr>
          <w:rFonts w:asciiTheme="majorHAnsi" w:hAnsiTheme="majorHAnsi" w:cstheme="majorHAnsi"/>
          <w:color w:val="000000" w:themeColor="text1"/>
          <w:sz w:val="24"/>
          <w:szCs w:val="24"/>
        </w:rPr>
        <w:t>Originally</w:t>
      </w:r>
      <w:proofErr w:type="gramEnd"/>
      <w:r w:rsidRPr="000850B4">
        <w:rPr>
          <w:rFonts w:asciiTheme="majorHAnsi" w:hAnsiTheme="majorHAnsi" w:cstheme="majorHAnsi"/>
          <w:color w:val="000000" w:themeColor="text1"/>
          <w:sz w:val="24"/>
          <w:szCs w:val="24"/>
        </w:rPr>
        <w:t xml:space="preserve"> he was orthodox</w:t>
      </w:r>
      <w:r w:rsidR="00DD1F58" w:rsidRPr="000850B4">
        <w:rPr>
          <w:rFonts w:asciiTheme="majorHAnsi" w:hAnsiTheme="majorHAnsi" w:cstheme="majorHAnsi"/>
          <w:color w:val="000000" w:themeColor="text1"/>
          <w:sz w:val="24"/>
          <w:szCs w:val="24"/>
        </w:rPr>
        <w:t>. H</w:t>
      </w:r>
      <w:r w:rsidRPr="000850B4">
        <w:rPr>
          <w:rFonts w:asciiTheme="majorHAnsi" w:hAnsiTheme="majorHAnsi" w:cstheme="majorHAnsi"/>
          <w:color w:val="000000" w:themeColor="text1"/>
          <w:sz w:val="24"/>
          <w:szCs w:val="24"/>
        </w:rPr>
        <w:t>is father</w:t>
      </w:r>
      <w:r w:rsidR="00DD1F58" w:rsidRPr="000850B4">
        <w:rPr>
          <w:rFonts w:asciiTheme="majorHAnsi" w:hAnsiTheme="majorHAnsi" w:cstheme="majorHAnsi"/>
          <w:color w:val="000000" w:themeColor="text1"/>
          <w:sz w:val="24"/>
          <w:szCs w:val="24"/>
        </w:rPr>
        <w:t>, and orthodox rabbi,</w:t>
      </w:r>
      <w:r w:rsidRPr="000850B4">
        <w:rPr>
          <w:rFonts w:asciiTheme="majorHAnsi" w:hAnsiTheme="majorHAnsi" w:cstheme="majorHAnsi"/>
          <w:color w:val="000000" w:themeColor="text1"/>
          <w:sz w:val="24"/>
          <w:szCs w:val="24"/>
        </w:rPr>
        <w:t xml:space="preserve"> eventually came to New York and found</w:t>
      </w:r>
      <w:r w:rsidR="008E2E8C" w:rsidRPr="000850B4">
        <w:rPr>
          <w:rFonts w:asciiTheme="majorHAnsi" w:hAnsiTheme="majorHAnsi" w:cstheme="majorHAnsi"/>
          <w:color w:val="000000" w:themeColor="text1"/>
          <w:sz w:val="24"/>
          <w:szCs w:val="24"/>
        </w:rPr>
        <w:t>ed a yeshiva</w:t>
      </w:r>
      <w:r w:rsidR="00DD1F58" w:rsidRPr="000850B4">
        <w:rPr>
          <w:rFonts w:asciiTheme="majorHAnsi" w:hAnsiTheme="majorHAnsi" w:cstheme="majorHAnsi"/>
          <w:color w:val="000000" w:themeColor="text1"/>
          <w:sz w:val="24"/>
          <w:szCs w:val="24"/>
        </w:rPr>
        <w:t xml:space="preserve">. </w:t>
      </w:r>
      <w:r w:rsidRPr="000850B4">
        <w:rPr>
          <w:rFonts w:asciiTheme="majorHAnsi" w:hAnsiTheme="majorHAnsi" w:cstheme="majorHAnsi"/>
          <w:color w:val="000000" w:themeColor="text1"/>
          <w:sz w:val="24"/>
          <w:szCs w:val="24"/>
        </w:rPr>
        <w:t xml:space="preserve">I suspect that my grandfather and his father never spoke </w:t>
      </w:r>
      <w:r w:rsidR="00DD1F58" w:rsidRPr="000850B4">
        <w:rPr>
          <w:rFonts w:asciiTheme="majorHAnsi" w:hAnsiTheme="majorHAnsi" w:cstheme="majorHAnsi"/>
          <w:color w:val="000000" w:themeColor="text1"/>
          <w:sz w:val="24"/>
          <w:szCs w:val="24"/>
        </w:rPr>
        <w:t>after</w:t>
      </w:r>
      <w:r w:rsidRPr="000850B4">
        <w:rPr>
          <w:rFonts w:asciiTheme="majorHAnsi" w:hAnsiTheme="majorHAnsi" w:cstheme="majorHAnsi"/>
          <w:color w:val="000000" w:themeColor="text1"/>
          <w:sz w:val="24"/>
          <w:szCs w:val="24"/>
        </w:rPr>
        <w:t xml:space="preserve"> my grandfather left </w:t>
      </w:r>
      <w:r w:rsidR="00DD1F58" w:rsidRPr="000850B4">
        <w:rPr>
          <w:rFonts w:asciiTheme="majorHAnsi" w:hAnsiTheme="majorHAnsi" w:cstheme="majorHAnsi"/>
          <w:color w:val="000000" w:themeColor="text1"/>
          <w:sz w:val="24"/>
          <w:szCs w:val="24"/>
        </w:rPr>
        <w:t xml:space="preserve">his home </w:t>
      </w:r>
      <w:r w:rsidRPr="000850B4">
        <w:rPr>
          <w:rFonts w:asciiTheme="majorHAnsi" w:hAnsiTheme="majorHAnsi" w:cstheme="majorHAnsi"/>
          <w:color w:val="000000" w:themeColor="text1"/>
          <w:sz w:val="24"/>
          <w:szCs w:val="24"/>
        </w:rPr>
        <w:t>because my father</w:t>
      </w:r>
      <w:r w:rsidR="008E2E8C"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Arthur </w:t>
      </w:r>
      <w:proofErr w:type="spellStart"/>
      <w:r w:rsidRPr="000850B4">
        <w:rPr>
          <w:rFonts w:asciiTheme="majorHAnsi" w:hAnsiTheme="majorHAnsi" w:cstheme="majorHAnsi"/>
          <w:color w:val="000000" w:themeColor="text1"/>
          <w:sz w:val="24"/>
          <w:szCs w:val="24"/>
        </w:rPr>
        <w:t>Wolpe</w:t>
      </w:r>
      <w:proofErr w:type="spellEnd"/>
      <w:r w:rsidR="008E2E8C"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w:t>
      </w:r>
      <w:r w:rsidR="008E2E8C" w:rsidRPr="000850B4">
        <w:rPr>
          <w:rFonts w:asciiTheme="majorHAnsi" w:hAnsiTheme="majorHAnsi" w:cstheme="majorHAnsi"/>
          <w:color w:val="000000" w:themeColor="text1"/>
          <w:sz w:val="24"/>
          <w:szCs w:val="24"/>
        </w:rPr>
        <w:t xml:space="preserve">who </w:t>
      </w:r>
      <w:r w:rsidRPr="000850B4">
        <w:rPr>
          <w:rFonts w:asciiTheme="majorHAnsi" w:hAnsiTheme="majorHAnsi" w:cstheme="majorHAnsi"/>
          <w:color w:val="000000" w:themeColor="text1"/>
          <w:sz w:val="24"/>
          <w:szCs w:val="24"/>
        </w:rPr>
        <w:t>went around the world collecting relatives, never once mentioned his grandfather</w:t>
      </w:r>
      <w:r w:rsidR="00DD1F58" w:rsidRPr="000850B4">
        <w:rPr>
          <w:rFonts w:asciiTheme="majorHAnsi" w:hAnsiTheme="majorHAnsi" w:cstheme="majorHAnsi"/>
          <w:color w:val="000000" w:themeColor="text1"/>
          <w:sz w:val="24"/>
          <w:szCs w:val="24"/>
        </w:rPr>
        <w:t xml:space="preserve">, whose name was </w:t>
      </w:r>
      <w:proofErr w:type="spellStart"/>
      <w:r w:rsidR="00DD1F58" w:rsidRPr="000850B4">
        <w:rPr>
          <w:rFonts w:asciiTheme="majorHAnsi" w:hAnsiTheme="majorHAnsi" w:cstheme="majorHAnsi"/>
          <w:color w:val="000000" w:themeColor="text1"/>
          <w:sz w:val="24"/>
          <w:szCs w:val="24"/>
        </w:rPr>
        <w:t>Eliezar</w:t>
      </w:r>
      <w:proofErr w:type="spellEnd"/>
      <w:r w:rsidR="00DD1F58" w:rsidRPr="000850B4">
        <w:rPr>
          <w:rFonts w:asciiTheme="majorHAnsi" w:hAnsiTheme="majorHAnsi" w:cstheme="majorHAnsi"/>
          <w:color w:val="000000" w:themeColor="text1"/>
          <w:sz w:val="24"/>
          <w:szCs w:val="24"/>
        </w:rPr>
        <w:t xml:space="preserve"> </w:t>
      </w:r>
      <w:proofErr w:type="spellStart"/>
      <w:r w:rsidR="00DD1F58" w:rsidRPr="000850B4">
        <w:rPr>
          <w:rFonts w:asciiTheme="majorHAnsi" w:hAnsiTheme="majorHAnsi" w:cstheme="majorHAnsi"/>
          <w:color w:val="000000" w:themeColor="text1"/>
          <w:sz w:val="24"/>
          <w:szCs w:val="24"/>
        </w:rPr>
        <w:t>Wolpe</w:t>
      </w:r>
      <w:proofErr w:type="spellEnd"/>
      <w:r w:rsidR="00DD1F58" w:rsidRPr="000850B4">
        <w:rPr>
          <w:rFonts w:asciiTheme="majorHAnsi" w:hAnsiTheme="majorHAnsi" w:cstheme="majorHAnsi"/>
          <w:color w:val="000000" w:themeColor="text1"/>
          <w:sz w:val="24"/>
          <w:szCs w:val="24"/>
        </w:rPr>
        <w:t>.</w:t>
      </w:r>
    </w:p>
    <w:p w14:paraId="57EBA4CE" w14:textId="77777777" w:rsidR="007C7EE8" w:rsidRPr="000850B4" w:rsidRDefault="007C7EE8">
      <w:pPr>
        <w:spacing w:after="0"/>
        <w:rPr>
          <w:rFonts w:asciiTheme="majorHAnsi" w:hAnsiTheme="majorHAnsi" w:cstheme="majorHAnsi"/>
          <w:color w:val="000000" w:themeColor="text1"/>
          <w:sz w:val="24"/>
          <w:szCs w:val="24"/>
        </w:rPr>
      </w:pPr>
    </w:p>
    <w:p w14:paraId="575E6D41" w14:textId="08A8D5D7" w:rsidR="007C7EE8" w:rsidRPr="000850B4" w:rsidRDefault="00A462E8">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When were your parents married?</w:t>
      </w:r>
    </w:p>
    <w:p w14:paraId="5C923F70" w14:textId="77777777" w:rsidR="007C7EE8" w:rsidRPr="000850B4" w:rsidRDefault="007C7EE8">
      <w:pPr>
        <w:spacing w:after="0"/>
        <w:rPr>
          <w:rFonts w:asciiTheme="majorHAnsi" w:hAnsiTheme="majorHAnsi" w:cstheme="majorHAnsi"/>
          <w:color w:val="000000" w:themeColor="text1"/>
          <w:sz w:val="24"/>
          <w:szCs w:val="24"/>
        </w:rPr>
      </w:pPr>
    </w:p>
    <w:p w14:paraId="03F0F617" w14:textId="3186A608" w:rsidR="007C7EE8" w:rsidRPr="000850B4" w:rsidRDefault="00A462E8">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1932.</w:t>
      </w:r>
    </w:p>
    <w:p w14:paraId="4E1D767E" w14:textId="77777777" w:rsidR="007C7EE8" w:rsidRPr="000850B4" w:rsidRDefault="007C7EE8">
      <w:pPr>
        <w:spacing w:after="0"/>
        <w:rPr>
          <w:rFonts w:asciiTheme="majorHAnsi" w:hAnsiTheme="majorHAnsi" w:cstheme="majorHAnsi"/>
          <w:color w:val="000000" w:themeColor="text1"/>
          <w:sz w:val="24"/>
          <w:szCs w:val="24"/>
        </w:rPr>
      </w:pPr>
    </w:p>
    <w:p w14:paraId="4D4AAF93" w14:textId="2342D1EA" w:rsidR="007C7EE8" w:rsidRPr="000850B4" w:rsidRDefault="00A462E8">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So, did either of them join the temple before that? The temple was founded in 1926.</w:t>
      </w:r>
    </w:p>
    <w:p w14:paraId="453E72AB" w14:textId="77777777" w:rsidR="007C7EE8" w:rsidRPr="000850B4" w:rsidRDefault="007C7EE8">
      <w:pPr>
        <w:spacing w:after="0"/>
        <w:rPr>
          <w:rFonts w:asciiTheme="majorHAnsi" w:hAnsiTheme="majorHAnsi" w:cstheme="majorHAnsi"/>
          <w:color w:val="000000" w:themeColor="text1"/>
          <w:sz w:val="24"/>
          <w:szCs w:val="24"/>
        </w:rPr>
      </w:pPr>
    </w:p>
    <w:p w14:paraId="6D0D5C8D" w14:textId="56CB8B07" w:rsidR="007C7EE8" w:rsidRPr="000850B4" w:rsidRDefault="008E6EFD">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I'm sure my father was a member of the temple, or at least </w:t>
      </w:r>
      <w:r w:rsidR="00A9677C" w:rsidRPr="000850B4">
        <w:rPr>
          <w:rFonts w:asciiTheme="majorHAnsi" w:hAnsiTheme="majorHAnsi" w:cstheme="majorHAnsi"/>
          <w:color w:val="000000" w:themeColor="text1"/>
          <w:sz w:val="24"/>
          <w:szCs w:val="24"/>
        </w:rPr>
        <w:t>was</w:t>
      </w:r>
      <w:r w:rsidRPr="000850B4">
        <w:rPr>
          <w:rFonts w:asciiTheme="majorHAnsi" w:hAnsiTheme="majorHAnsi" w:cstheme="majorHAnsi"/>
          <w:color w:val="000000" w:themeColor="text1"/>
          <w:sz w:val="24"/>
          <w:szCs w:val="24"/>
        </w:rPr>
        <w:t xml:space="preserve"> involved in the temple</w:t>
      </w:r>
      <w:r w:rsidR="00A9677C" w:rsidRPr="000850B4">
        <w:rPr>
          <w:rFonts w:asciiTheme="majorHAnsi" w:hAnsiTheme="majorHAnsi" w:cstheme="majorHAnsi"/>
          <w:color w:val="000000" w:themeColor="text1"/>
          <w:sz w:val="24"/>
          <w:szCs w:val="24"/>
        </w:rPr>
        <w:t>, f</w:t>
      </w:r>
      <w:r w:rsidRPr="000850B4">
        <w:rPr>
          <w:rFonts w:asciiTheme="majorHAnsi" w:hAnsiTheme="majorHAnsi" w:cstheme="majorHAnsi"/>
          <w:color w:val="000000" w:themeColor="text1"/>
          <w:sz w:val="24"/>
          <w:szCs w:val="24"/>
        </w:rPr>
        <w:t xml:space="preserve">rom the time it was founded, because he taught the first confirmation </w:t>
      </w:r>
      <w:r w:rsidR="00A9677C" w:rsidRPr="000850B4">
        <w:rPr>
          <w:rFonts w:asciiTheme="majorHAnsi" w:hAnsiTheme="majorHAnsi" w:cstheme="majorHAnsi"/>
          <w:color w:val="000000" w:themeColor="text1"/>
          <w:sz w:val="24"/>
          <w:szCs w:val="24"/>
        </w:rPr>
        <w:t>class</w:t>
      </w:r>
      <w:r w:rsidRPr="000850B4">
        <w:rPr>
          <w:rFonts w:asciiTheme="majorHAnsi" w:hAnsiTheme="majorHAnsi" w:cstheme="majorHAnsi"/>
          <w:color w:val="000000" w:themeColor="text1"/>
          <w:sz w:val="24"/>
          <w:szCs w:val="24"/>
        </w:rPr>
        <w:t xml:space="preserve"> which was 1930. There is a </w:t>
      </w:r>
      <w:r w:rsidR="00810413" w:rsidRPr="000850B4">
        <w:rPr>
          <w:rFonts w:asciiTheme="majorHAnsi" w:hAnsiTheme="majorHAnsi" w:cstheme="majorHAnsi"/>
          <w:color w:val="000000" w:themeColor="text1"/>
          <w:sz w:val="24"/>
          <w:szCs w:val="24"/>
        </w:rPr>
        <w:t xml:space="preserve">tzedakah </w:t>
      </w:r>
      <w:r w:rsidRPr="000850B4">
        <w:rPr>
          <w:rFonts w:asciiTheme="majorHAnsi" w:hAnsiTheme="majorHAnsi" w:cstheme="majorHAnsi"/>
          <w:color w:val="000000" w:themeColor="text1"/>
          <w:sz w:val="24"/>
          <w:szCs w:val="24"/>
        </w:rPr>
        <w:t>box at the end of the hallway by Miller</w:t>
      </w:r>
      <w:r w:rsidR="00810413" w:rsidRPr="000850B4">
        <w:rPr>
          <w:rFonts w:asciiTheme="majorHAnsi" w:hAnsiTheme="majorHAnsi" w:cstheme="majorHAnsi"/>
          <w:color w:val="000000" w:themeColor="text1"/>
          <w:sz w:val="24"/>
          <w:szCs w:val="24"/>
        </w:rPr>
        <w:t xml:space="preserve"> Hall</w:t>
      </w:r>
      <w:r w:rsidRPr="000850B4">
        <w:rPr>
          <w:rFonts w:asciiTheme="majorHAnsi" w:hAnsiTheme="majorHAnsi" w:cstheme="majorHAnsi"/>
          <w:color w:val="000000" w:themeColor="text1"/>
          <w:sz w:val="24"/>
          <w:szCs w:val="24"/>
        </w:rPr>
        <w:t xml:space="preserve"> that has a plaque that says that.</w:t>
      </w:r>
    </w:p>
    <w:p w14:paraId="792A4085" w14:textId="77777777" w:rsidR="00A9677C" w:rsidRPr="000850B4" w:rsidRDefault="00A9677C">
      <w:pPr>
        <w:spacing w:after="0"/>
        <w:rPr>
          <w:rFonts w:asciiTheme="majorHAnsi" w:hAnsiTheme="majorHAnsi" w:cstheme="majorHAnsi"/>
          <w:color w:val="000000" w:themeColor="text1"/>
          <w:sz w:val="24"/>
          <w:szCs w:val="24"/>
        </w:rPr>
      </w:pPr>
    </w:p>
    <w:p w14:paraId="1BF6EEF6" w14:textId="2C67C026" w:rsidR="007C7EE8" w:rsidRPr="000850B4" w:rsidRDefault="00A9677C">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Oh, interesting. </w:t>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I will get a picture of that gift</w:t>
      </w:r>
      <w:r w:rsidR="00810413" w:rsidRPr="000850B4">
        <w:rPr>
          <w:rFonts w:asciiTheme="majorHAnsi" w:hAnsiTheme="majorHAnsi" w:cstheme="majorHAnsi"/>
          <w:color w:val="000000" w:themeColor="text1"/>
          <w:sz w:val="24"/>
          <w:szCs w:val="24"/>
        </w:rPr>
        <w:t xml:space="preserve">. </w:t>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your parents were married in 1932. Who married them?</w:t>
      </w:r>
    </w:p>
    <w:p w14:paraId="6B3A0F4F" w14:textId="77777777" w:rsidR="007C7EE8" w:rsidRPr="000850B4" w:rsidRDefault="007C7EE8">
      <w:pPr>
        <w:spacing w:after="0"/>
        <w:rPr>
          <w:rFonts w:asciiTheme="majorHAnsi" w:hAnsiTheme="majorHAnsi" w:cstheme="majorHAnsi"/>
          <w:color w:val="000000" w:themeColor="text1"/>
          <w:sz w:val="24"/>
          <w:szCs w:val="24"/>
        </w:rPr>
      </w:pPr>
    </w:p>
    <w:p w14:paraId="1BC9D1C8" w14:textId="7E83B7CC" w:rsidR="007C7EE8" w:rsidRPr="000850B4" w:rsidRDefault="00A9677C" w:rsidP="00AB4D61">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I have no idea. Whoever was the rabbi at Temple Israel might be my guess. Although my mother's parents belonged to Wilshire Boulevard. </w:t>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w:t>
      </w:r>
      <w:r w:rsidR="002F4C94" w:rsidRPr="000850B4">
        <w:rPr>
          <w:rFonts w:asciiTheme="majorHAnsi" w:hAnsiTheme="majorHAnsi" w:cstheme="majorHAnsi"/>
          <w:color w:val="000000" w:themeColor="text1"/>
          <w:sz w:val="24"/>
          <w:szCs w:val="24"/>
        </w:rPr>
        <w:t>they might have been married t</w:t>
      </w:r>
      <w:r w:rsidRPr="000850B4">
        <w:rPr>
          <w:rFonts w:asciiTheme="majorHAnsi" w:hAnsiTheme="majorHAnsi" w:cstheme="majorHAnsi"/>
          <w:color w:val="000000" w:themeColor="text1"/>
          <w:sz w:val="24"/>
          <w:szCs w:val="24"/>
        </w:rPr>
        <w:t>here. I do not know where they were married. Interesting</w:t>
      </w:r>
      <w:r w:rsidR="00A94216" w:rsidRPr="000850B4">
        <w:rPr>
          <w:rFonts w:asciiTheme="majorHAnsi" w:hAnsiTheme="majorHAnsi" w:cstheme="majorHAnsi"/>
          <w:color w:val="000000" w:themeColor="text1"/>
          <w:sz w:val="24"/>
          <w:szCs w:val="24"/>
        </w:rPr>
        <w:t>, but</w:t>
      </w:r>
      <w:r w:rsidRPr="000850B4">
        <w:rPr>
          <w:rFonts w:asciiTheme="majorHAnsi" w:hAnsiTheme="majorHAnsi" w:cstheme="majorHAnsi"/>
          <w:color w:val="000000" w:themeColor="text1"/>
          <w:sz w:val="24"/>
          <w:szCs w:val="24"/>
        </w:rPr>
        <w:t xml:space="preserve"> know </w:t>
      </w:r>
      <w:r w:rsidR="00A94216" w:rsidRPr="000850B4">
        <w:rPr>
          <w:rFonts w:asciiTheme="majorHAnsi" w:hAnsiTheme="majorHAnsi" w:cstheme="majorHAnsi"/>
          <w:color w:val="000000" w:themeColor="text1"/>
          <w:sz w:val="24"/>
          <w:szCs w:val="24"/>
        </w:rPr>
        <w:t>that</w:t>
      </w:r>
      <w:r w:rsidRPr="000850B4">
        <w:rPr>
          <w:rFonts w:asciiTheme="majorHAnsi" w:hAnsiTheme="majorHAnsi" w:cstheme="majorHAnsi"/>
          <w:color w:val="000000" w:themeColor="text1"/>
          <w:sz w:val="24"/>
          <w:szCs w:val="24"/>
        </w:rPr>
        <w:t xml:space="preserve"> their engagement party was held </w:t>
      </w:r>
      <w:r w:rsidR="0024013F" w:rsidRPr="000850B4">
        <w:rPr>
          <w:rFonts w:asciiTheme="majorHAnsi" w:hAnsiTheme="majorHAnsi" w:cstheme="majorHAnsi"/>
          <w:color w:val="000000" w:themeColor="text1"/>
          <w:sz w:val="24"/>
          <w:szCs w:val="24"/>
        </w:rPr>
        <w:t>at the Hollywood Roosevelt Hotel</w:t>
      </w:r>
      <w:r w:rsidR="00AB4D61" w:rsidRPr="000850B4">
        <w:rPr>
          <w:rFonts w:asciiTheme="majorHAnsi" w:hAnsiTheme="majorHAnsi" w:cstheme="majorHAnsi"/>
          <w:color w:val="000000" w:themeColor="text1"/>
          <w:sz w:val="24"/>
          <w:szCs w:val="24"/>
        </w:rPr>
        <w:t>.  A</w:t>
      </w:r>
      <w:r w:rsidRPr="000850B4">
        <w:rPr>
          <w:rFonts w:asciiTheme="majorHAnsi" w:hAnsiTheme="majorHAnsi" w:cstheme="majorHAnsi"/>
          <w:color w:val="000000" w:themeColor="text1"/>
          <w:sz w:val="24"/>
          <w:szCs w:val="24"/>
        </w:rPr>
        <w:t xml:space="preserve">nd </w:t>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they continued as members of Temple Israel</w:t>
      </w:r>
      <w:r w:rsidR="00AB4D61" w:rsidRPr="000850B4">
        <w:rPr>
          <w:rFonts w:asciiTheme="majorHAnsi" w:hAnsiTheme="majorHAnsi" w:cstheme="majorHAnsi"/>
          <w:color w:val="000000" w:themeColor="text1"/>
          <w:sz w:val="24"/>
          <w:szCs w:val="24"/>
        </w:rPr>
        <w:t xml:space="preserve"> o</w:t>
      </w:r>
      <w:r w:rsidRPr="000850B4">
        <w:rPr>
          <w:rFonts w:asciiTheme="majorHAnsi" w:hAnsiTheme="majorHAnsi" w:cstheme="majorHAnsi"/>
          <w:color w:val="000000" w:themeColor="text1"/>
          <w:sz w:val="24"/>
          <w:szCs w:val="24"/>
        </w:rPr>
        <w:t>nce married</w:t>
      </w:r>
      <w:r w:rsidR="00AB4D61" w:rsidRPr="000850B4">
        <w:rPr>
          <w:rFonts w:asciiTheme="majorHAnsi" w:hAnsiTheme="majorHAnsi" w:cstheme="majorHAnsi"/>
          <w:color w:val="000000" w:themeColor="text1"/>
          <w:sz w:val="24"/>
          <w:szCs w:val="24"/>
        </w:rPr>
        <w:t>.</w:t>
      </w:r>
      <w:r w:rsidR="00DD1F58" w:rsidRPr="000850B4">
        <w:rPr>
          <w:rFonts w:asciiTheme="majorHAnsi" w:hAnsiTheme="majorHAnsi" w:cstheme="majorHAnsi"/>
          <w:color w:val="000000" w:themeColor="text1"/>
          <w:sz w:val="24"/>
          <w:szCs w:val="24"/>
        </w:rPr>
        <w:t xml:space="preserve">  My mother, Claire Fox </w:t>
      </w:r>
      <w:proofErr w:type="spellStart"/>
      <w:r w:rsidR="00DD1F58" w:rsidRPr="000850B4">
        <w:rPr>
          <w:rFonts w:asciiTheme="majorHAnsi" w:hAnsiTheme="majorHAnsi" w:cstheme="majorHAnsi"/>
          <w:color w:val="000000" w:themeColor="text1"/>
          <w:sz w:val="24"/>
          <w:szCs w:val="24"/>
        </w:rPr>
        <w:t>Wolpe</w:t>
      </w:r>
      <w:proofErr w:type="spellEnd"/>
      <w:r w:rsidR="00DD1F58" w:rsidRPr="000850B4">
        <w:rPr>
          <w:rFonts w:asciiTheme="majorHAnsi" w:hAnsiTheme="majorHAnsi" w:cstheme="majorHAnsi"/>
          <w:color w:val="000000" w:themeColor="text1"/>
          <w:sz w:val="24"/>
          <w:szCs w:val="24"/>
        </w:rPr>
        <w:t>, was Sisterhood president in 1940.</w:t>
      </w:r>
    </w:p>
    <w:p w14:paraId="2881B229" w14:textId="77777777" w:rsidR="007C7EE8" w:rsidRPr="000850B4" w:rsidRDefault="007C7EE8">
      <w:pPr>
        <w:spacing w:after="0"/>
        <w:rPr>
          <w:rFonts w:asciiTheme="majorHAnsi" w:hAnsiTheme="majorHAnsi" w:cstheme="majorHAnsi"/>
          <w:color w:val="000000" w:themeColor="text1"/>
          <w:sz w:val="24"/>
          <w:szCs w:val="24"/>
        </w:rPr>
      </w:pPr>
    </w:p>
    <w:p w14:paraId="1BE00A0E" w14:textId="5DC72679" w:rsidR="007C7EE8" w:rsidRPr="000850B4" w:rsidRDefault="009C59E1">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And your maternal grandparents?</w:t>
      </w:r>
    </w:p>
    <w:p w14:paraId="7CEE6CFC" w14:textId="77777777" w:rsidR="007C7EE8" w:rsidRPr="000850B4" w:rsidRDefault="007C7EE8">
      <w:pPr>
        <w:spacing w:after="0"/>
        <w:rPr>
          <w:rFonts w:asciiTheme="majorHAnsi" w:hAnsiTheme="majorHAnsi" w:cstheme="majorHAnsi"/>
          <w:color w:val="000000" w:themeColor="text1"/>
          <w:sz w:val="24"/>
          <w:szCs w:val="24"/>
        </w:rPr>
      </w:pPr>
    </w:p>
    <w:p w14:paraId="3652FC4F" w14:textId="34DAC475" w:rsidR="007C7EE8" w:rsidRPr="000850B4" w:rsidRDefault="009C59E1">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Yes. </w:t>
      </w:r>
      <w:r w:rsidR="00AB4D61" w:rsidRPr="000850B4">
        <w:rPr>
          <w:rFonts w:asciiTheme="majorHAnsi" w:hAnsiTheme="majorHAnsi" w:cstheme="majorHAnsi"/>
          <w:color w:val="000000" w:themeColor="text1"/>
          <w:sz w:val="24"/>
          <w:szCs w:val="24"/>
        </w:rPr>
        <w:t>Pauline</w:t>
      </w:r>
      <w:r w:rsidRPr="000850B4">
        <w:rPr>
          <w:rFonts w:asciiTheme="majorHAnsi" w:hAnsiTheme="majorHAnsi" w:cstheme="majorHAnsi"/>
          <w:color w:val="000000" w:themeColor="text1"/>
          <w:sz w:val="24"/>
          <w:szCs w:val="24"/>
        </w:rPr>
        <w:t xml:space="preserve"> and David Fox</w:t>
      </w:r>
      <w:r w:rsidR="00DD1F58" w:rsidRPr="000850B4">
        <w:rPr>
          <w:rFonts w:asciiTheme="majorHAnsi" w:hAnsiTheme="majorHAnsi" w:cstheme="majorHAnsi"/>
          <w:color w:val="000000" w:themeColor="text1"/>
          <w:sz w:val="24"/>
          <w:szCs w:val="24"/>
        </w:rPr>
        <w:t xml:space="preserve"> joined TIOH after my parents were married.</w:t>
      </w:r>
    </w:p>
    <w:p w14:paraId="28A63007" w14:textId="77777777" w:rsidR="007C7EE8" w:rsidRPr="000850B4" w:rsidRDefault="007C7EE8">
      <w:pPr>
        <w:spacing w:after="0"/>
        <w:rPr>
          <w:rFonts w:asciiTheme="majorHAnsi" w:hAnsiTheme="majorHAnsi" w:cstheme="majorHAnsi"/>
          <w:color w:val="000000" w:themeColor="text1"/>
          <w:sz w:val="24"/>
          <w:szCs w:val="24"/>
        </w:rPr>
      </w:pPr>
    </w:p>
    <w:p w14:paraId="6812E37C" w14:textId="3688E4BF" w:rsidR="007C7EE8" w:rsidRPr="000850B4" w:rsidRDefault="009C59E1">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lastRenderedPageBreak/>
        <w:t>GM:</w:t>
      </w:r>
      <w:r w:rsidRPr="000850B4">
        <w:rPr>
          <w:rFonts w:asciiTheme="majorHAnsi" w:hAnsiTheme="majorHAnsi" w:cstheme="majorHAnsi"/>
          <w:color w:val="000000" w:themeColor="text1"/>
          <w:sz w:val="24"/>
          <w:szCs w:val="24"/>
        </w:rPr>
        <w:tab/>
        <w:t>And when were you born?</w:t>
      </w:r>
    </w:p>
    <w:p w14:paraId="37ADE86F" w14:textId="77777777" w:rsidR="007C7EE8" w:rsidRPr="000850B4" w:rsidRDefault="007C7EE8">
      <w:pPr>
        <w:spacing w:after="0"/>
        <w:rPr>
          <w:rFonts w:asciiTheme="majorHAnsi" w:hAnsiTheme="majorHAnsi" w:cstheme="majorHAnsi"/>
          <w:color w:val="000000" w:themeColor="text1"/>
          <w:sz w:val="24"/>
          <w:szCs w:val="24"/>
        </w:rPr>
      </w:pPr>
    </w:p>
    <w:p w14:paraId="08CDB364" w14:textId="07EDC67E" w:rsidR="007C7EE8" w:rsidRPr="000850B4" w:rsidRDefault="009C59E1">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1933.</w:t>
      </w:r>
    </w:p>
    <w:p w14:paraId="5667B7ED" w14:textId="77777777" w:rsidR="007C7EE8" w:rsidRPr="000850B4" w:rsidRDefault="007C7EE8">
      <w:pPr>
        <w:spacing w:after="0"/>
        <w:rPr>
          <w:rFonts w:asciiTheme="majorHAnsi" w:hAnsiTheme="majorHAnsi" w:cstheme="majorHAnsi"/>
          <w:color w:val="000000" w:themeColor="text1"/>
          <w:sz w:val="24"/>
          <w:szCs w:val="24"/>
        </w:rPr>
      </w:pPr>
    </w:p>
    <w:p w14:paraId="53B1FC57" w14:textId="77777777" w:rsidR="009C59E1" w:rsidRPr="000850B4" w:rsidRDefault="009C59E1">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you were born into the temple? </w:t>
      </w:r>
    </w:p>
    <w:p w14:paraId="6D80B465" w14:textId="77777777" w:rsidR="009C59E1" w:rsidRPr="000850B4" w:rsidRDefault="009C59E1">
      <w:pPr>
        <w:spacing w:after="0"/>
        <w:rPr>
          <w:rFonts w:asciiTheme="majorHAnsi" w:hAnsiTheme="majorHAnsi" w:cstheme="majorHAnsi"/>
          <w:color w:val="000000" w:themeColor="text1"/>
          <w:sz w:val="24"/>
          <w:szCs w:val="24"/>
        </w:rPr>
      </w:pPr>
    </w:p>
    <w:p w14:paraId="7840A57F" w14:textId="77777777" w:rsidR="009C59E1" w:rsidRPr="000850B4" w:rsidRDefault="009C59E1">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Yes. </w:t>
      </w:r>
    </w:p>
    <w:p w14:paraId="766291A4" w14:textId="77777777" w:rsidR="009C59E1" w:rsidRPr="000850B4" w:rsidRDefault="009C59E1">
      <w:pPr>
        <w:spacing w:after="0"/>
        <w:rPr>
          <w:rFonts w:asciiTheme="majorHAnsi" w:hAnsiTheme="majorHAnsi" w:cstheme="majorHAnsi"/>
          <w:color w:val="000000" w:themeColor="text1"/>
          <w:sz w:val="24"/>
          <w:szCs w:val="24"/>
        </w:rPr>
      </w:pPr>
    </w:p>
    <w:p w14:paraId="1F0B5EFA" w14:textId="7247E900" w:rsidR="007C7EE8" w:rsidRPr="000850B4" w:rsidRDefault="009C59E1">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And you started religious school?</w:t>
      </w:r>
    </w:p>
    <w:p w14:paraId="124770AB" w14:textId="77777777" w:rsidR="007C7EE8" w:rsidRPr="000850B4" w:rsidRDefault="007C7EE8">
      <w:pPr>
        <w:spacing w:after="0"/>
        <w:rPr>
          <w:rFonts w:asciiTheme="majorHAnsi" w:hAnsiTheme="majorHAnsi" w:cstheme="majorHAnsi"/>
          <w:color w:val="000000" w:themeColor="text1"/>
          <w:sz w:val="24"/>
          <w:szCs w:val="24"/>
        </w:rPr>
      </w:pPr>
    </w:p>
    <w:p w14:paraId="51A16550" w14:textId="259DF9EC" w:rsidR="007C7EE8" w:rsidRPr="000850B4" w:rsidRDefault="009C59E1">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Oh, of course I did. However, my paternal grandmother started teaching me to read Hebrew before I ever did that. By the time I started religious school, I knew the Hebrew alphabet.</w:t>
      </w:r>
    </w:p>
    <w:p w14:paraId="37B884AE" w14:textId="77777777" w:rsidR="007C7EE8" w:rsidRPr="000850B4" w:rsidRDefault="007C7EE8">
      <w:pPr>
        <w:spacing w:after="0"/>
        <w:rPr>
          <w:rFonts w:asciiTheme="majorHAnsi" w:hAnsiTheme="majorHAnsi" w:cstheme="majorHAnsi"/>
          <w:color w:val="000000" w:themeColor="text1"/>
          <w:sz w:val="24"/>
          <w:szCs w:val="24"/>
        </w:rPr>
      </w:pPr>
    </w:p>
    <w:p w14:paraId="4F6B44E0" w14:textId="752146E5" w:rsidR="004D6D24" w:rsidRPr="000850B4" w:rsidRDefault="004D6D24">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you went to religious school on Ivar Street?</w:t>
      </w:r>
    </w:p>
    <w:p w14:paraId="18A9A89E" w14:textId="77777777" w:rsidR="004D6D24" w:rsidRPr="000850B4" w:rsidRDefault="004D6D24">
      <w:pPr>
        <w:spacing w:after="0"/>
        <w:rPr>
          <w:rFonts w:asciiTheme="majorHAnsi" w:hAnsiTheme="majorHAnsi" w:cstheme="majorHAnsi"/>
          <w:color w:val="000000" w:themeColor="text1"/>
          <w:sz w:val="24"/>
          <w:szCs w:val="24"/>
        </w:rPr>
      </w:pPr>
    </w:p>
    <w:p w14:paraId="7F9AEA73" w14:textId="3FB67EC1" w:rsidR="004D6D24" w:rsidRPr="000850B4" w:rsidRDefault="004D6D24">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Yes. </w:t>
      </w:r>
    </w:p>
    <w:p w14:paraId="57298548" w14:textId="6EEB0CD2" w:rsidR="004D6D24" w:rsidRPr="000850B4" w:rsidRDefault="004D6D24">
      <w:pPr>
        <w:spacing w:after="0"/>
        <w:rPr>
          <w:rFonts w:asciiTheme="majorHAnsi" w:hAnsiTheme="majorHAnsi" w:cstheme="majorHAnsi"/>
          <w:color w:val="000000" w:themeColor="text1"/>
          <w:sz w:val="24"/>
          <w:szCs w:val="24"/>
        </w:rPr>
      </w:pPr>
    </w:p>
    <w:p w14:paraId="349202F3" w14:textId="7FEC242F" w:rsidR="007C7EE8" w:rsidRPr="000850B4" w:rsidRDefault="004D6D24">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And tell me tell me about it. What was the building like? What was the curriculum? How many kids? Whatever </w:t>
      </w:r>
      <w:proofErr w:type="gramStart"/>
      <w:r w:rsidRPr="000850B4">
        <w:rPr>
          <w:rFonts w:asciiTheme="majorHAnsi" w:hAnsiTheme="majorHAnsi" w:cstheme="majorHAnsi"/>
          <w:color w:val="000000" w:themeColor="text1"/>
          <w:sz w:val="24"/>
          <w:szCs w:val="24"/>
        </w:rPr>
        <w:t>you can</w:t>
      </w:r>
      <w:proofErr w:type="gramEnd"/>
      <w:r w:rsidRPr="000850B4">
        <w:rPr>
          <w:rFonts w:asciiTheme="majorHAnsi" w:hAnsiTheme="majorHAnsi" w:cstheme="majorHAnsi"/>
          <w:color w:val="000000" w:themeColor="text1"/>
          <w:sz w:val="24"/>
          <w:szCs w:val="24"/>
        </w:rPr>
        <w:t xml:space="preserve"> remember?</w:t>
      </w:r>
    </w:p>
    <w:p w14:paraId="6087E264" w14:textId="77777777" w:rsidR="007C7EE8" w:rsidRPr="000850B4" w:rsidRDefault="007C7EE8">
      <w:pPr>
        <w:spacing w:after="0"/>
        <w:rPr>
          <w:rFonts w:asciiTheme="majorHAnsi" w:hAnsiTheme="majorHAnsi" w:cstheme="majorHAnsi"/>
          <w:color w:val="000000" w:themeColor="text1"/>
          <w:sz w:val="24"/>
          <w:szCs w:val="24"/>
        </w:rPr>
      </w:pPr>
    </w:p>
    <w:p w14:paraId="53D42CE2" w14:textId="5894429C" w:rsidR="007C7EE8" w:rsidRPr="000850B4" w:rsidRDefault="004D6D24">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Well, </w:t>
      </w:r>
      <w:proofErr w:type="gramStart"/>
      <w:r w:rsidRPr="000850B4">
        <w:rPr>
          <w:rFonts w:asciiTheme="majorHAnsi" w:hAnsiTheme="majorHAnsi" w:cstheme="majorHAnsi"/>
          <w:color w:val="000000" w:themeColor="text1"/>
          <w:sz w:val="24"/>
          <w:szCs w:val="24"/>
        </w:rPr>
        <w:t>first of all</w:t>
      </w:r>
      <w:proofErr w:type="gramEnd"/>
      <w:r w:rsidRPr="000850B4">
        <w:rPr>
          <w:rFonts w:asciiTheme="majorHAnsi" w:hAnsiTheme="majorHAnsi" w:cstheme="majorHAnsi"/>
          <w:color w:val="000000" w:themeColor="text1"/>
          <w:sz w:val="24"/>
          <w:szCs w:val="24"/>
        </w:rPr>
        <w:t xml:space="preserve">, the building no longer exists.  It is now the swimming pool of the Knickerbocker Hotel. And I think the </w:t>
      </w:r>
      <w:proofErr w:type="gramStart"/>
      <w:r w:rsidRPr="000850B4">
        <w:rPr>
          <w:rFonts w:asciiTheme="majorHAnsi" w:hAnsiTheme="majorHAnsi" w:cstheme="majorHAnsi"/>
          <w:color w:val="000000" w:themeColor="text1"/>
          <w:sz w:val="24"/>
          <w:szCs w:val="24"/>
        </w:rPr>
        <w:t>stained glass</w:t>
      </w:r>
      <w:proofErr w:type="gramEnd"/>
      <w:r w:rsidRPr="000850B4">
        <w:rPr>
          <w:rFonts w:asciiTheme="majorHAnsi" w:hAnsiTheme="majorHAnsi" w:cstheme="majorHAnsi"/>
          <w:color w:val="000000" w:themeColor="text1"/>
          <w:sz w:val="24"/>
          <w:szCs w:val="24"/>
        </w:rPr>
        <w:t xml:space="preserve"> windows went to another temple when we built on Hollywood Boulevard. But there was a sanctuary and there were classrooms for the school children. From the time I was little Morton Bauman was the rabbi. I remember that </w:t>
      </w:r>
      <w:r w:rsidR="00655668" w:rsidRPr="000850B4">
        <w:rPr>
          <w:rFonts w:asciiTheme="majorHAnsi" w:hAnsiTheme="majorHAnsi" w:cstheme="majorHAnsi"/>
          <w:color w:val="000000" w:themeColor="text1"/>
          <w:sz w:val="24"/>
          <w:szCs w:val="24"/>
        </w:rPr>
        <w:t xml:space="preserve">when </w:t>
      </w:r>
      <w:r w:rsidRPr="000850B4">
        <w:rPr>
          <w:rFonts w:asciiTheme="majorHAnsi" w:hAnsiTheme="majorHAnsi" w:cstheme="majorHAnsi"/>
          <w:color w:val="000000" w:themeColor="text1"/>
          <w:sz w:val="24"/>
          <w:szCs w:val="24"/>
        </w:rPr>
        <w:t>he went off to war</w:t>
      </w:r>
      <w:r w:rsidR="00655668" w:rsidRPr="000850B4">
        <w:rPr>
          <w:rFonts w:asciiTheme="majorHAnsi" w:hAnsiTheme="majorHAnsi" w:cstheme="majorHAnsi"/>
          <w:color w:val="000000" w:themeColor="text1"/>
          <w:sz w:val="24"/>
          <w:szCs w:val="24"/>
        </w:rPr>
        <w:t>, the Temple g</w:t>
      </w:r>
      <w:r w:rsidRPr="000850B4">
        <w:rPr>
          <w:rFonts w:asciiTheme="majorHAnsi" w:hAnsiTheme="majorHAnsi" w:cstheme="majorHAnsi"/>
          <w:color w:val="000000" w:themeColor="text1"/>
          <w:sz w:val="24"/>
          <w:szCs w:val="24"/>
        </w:rPr>
        <w:t>ave him a radio to take with him.</w:t>
      </w:r>
    </w:p>
    <w:p w14:paraId="212B8007" w14:textId="77777777" w:rsidR="007C7EE8" w:rsidRPr="000850B4" w:rsidRDefault="007C7EE8">
      <w:pPr>
        <w:spacing w:after="0"/>
        <w:rPr>
          <w:rFonts w:asciiTheme="majorHAnsi" w:hAnsiTheme="majorHAnsi" w:cstheme="majorHAnsi"/>
          <w:color w:val="000000" w:themeColor="text1"/>
          <w:sz w:val="24"/>
          <w:szCs w:val="24"/>
        </w:rPr>
      </w:pPr>
    </w:p>
    <w:p w14:paraId="2624C419" w14:textId="1F41A1B8" w:rsidR="007C7EE8" w:rsidRPr="000850B4" w:rsidRDefault="00512F8A">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When he came back, he brought it and a wife. He and Max Nussbaum, who had arrived while he was gone, were co-rabbis for several years.  I don't know how many. </w:t>
      </w:r>
      <w:r w:rsidR="00A1134C" w:rsidRPr="000850B4">
        <w:rPr>
          <w:rFonts w:asciiTheme="majorHAnsi" w:hAnsiTheme="majorHAnsi" w:cstheme="majorHAnsi"/>
          <w:color w:val="000000" w:themeColor="text1"/>
          <w:sz w:val="24"/>
          <w:szCs w:val="24"/>
        </w:rPr>
        <w:t>T</w:t>
      </w:r>
      <w:r w:rsidRPr="000850B4">
        <w:rPr>
          <w:rFonts w:asciiTheme="majorHAnsi" w:hAnsiTheme="majorHAnsi" w:cstheme="majorHAnsi"/>
          <w:color w:val="000000" w:themeColor="text1"/>
          <w:sz w:val="24"/>
          <w:szCs w:val="24"/>
        </w:rPr>
        <w:t>hen Morton founded Temple Beth Hillel in North Hollywood.</w:t>
      </w:r>
    </w:p>
    <w:p w14:paraId="6B83B16C" w14:textId="77777777" w:rsidR="007C7EE8" w:rsidRPr="000850B4" w:rsidRDefault="007C7EE8">
      <w:pPr>
        <w:spacing w:after="0"/>
        <w:rPr>
          <w:rFonts w:asciiTheme="majorHAnsi" w:hAnsiTheme="majorHAnsi" w:cstheme="majorHAnsi"/>
          <w:color w:val="000000" w:themeColor="text1"/>
          <w:sz w:val="24"/>
          <w:szCs w:val="24"/>
        </w:rPr>
      </w:pPr>
    </w:p>
    <w:p w14:paraId="77BCE05F" w14:textId="0C7E441A" w:rsidR="007C7EE8" w:rsidRPr="000850B4" w:rsidRDefault="00512F8A">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Were you confirmed on </w:t>
      </w:r>
      <w:proofErr w:type="gramStart"/>
      <w:r w:rsidRPr="000850B4">
        <w:rPr>
          <w:rFonts w:asciiTheme="majorHAnsi" w:hAnsiTheme="majorHAnsi" w:cstheme="majorHAnsi"/>
          <w:color w:val="000000" w:themeColor="text1"/>
          <w:sz w:val="24"/>
          <w:szCs w:val="24"/>
        </w:rPr>
        <w:t>Ivar street</w:t>
      </w:r>
      <w:proofErr w:type="gramEnd"/>
      <w:r w:rsidRPr="000850B4">
        <w:rPr>
          <w:rFonts w:asciiTheme="majorHAnsi" w:hAnsiTheme="majorHAnsi" w:cstheme="majorHAnsi"/>
          <w:color w:val="000000" w:themeColor="text1"/>
          <w:sz w:val="24"/>
          <w:szCs w:val="24"/>
        </w:rPr>
        <w:t xml:space="preserve"> or on …?</w:t>
      </w:r>
    </w:p>
    <w:p w14:paraId="23F881AB" w14:textId="77777777" w:rsidR="007C7EE8" w:rsidRPr="000850B4" w:rsidRDefault="007C7EE8">
      <w:pPr>
        <w:spacing w:after="0"/>
        <w:rPr>
          <w:rFonts w:asciiTheme="majorHAnsi" w:hAnsiTheme="majorHAnsi" w:cstheme="majorHAnsi"/>
          <w:color w:val="000000" w:themeColor="text1"/>
          <w:sz w:val="24"/>
          <w:szCs w:val="24"/>
        </w:rPr>
      </w:pPr>
    </w:p>
    <w:p w14:paraId="1DFE20C6" w14:textId="46B851A3" w:rsidR="007C7EE8" w:rsidRPr="000850B4" w:rsidRDefault="00512F8A">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I was confirmed on Hollywood Boulevard in 1950.</w:t>
      </w:r>
    </w:p>
    <w:p w14:paraId="393BFDC2" w14:textId="77777777" w:rsidR="007C7EE8" w:rsidRPr="000850B4" w:rsidRDefault="007C7EE8">
      <w:pPr>
        <w:spacing w:after="0"/>
        <w:rPr>
          <w:rFonts w:asciiTheme="majorHAnsi" w:hAnsiTheme="majorHAnsi" w:cstheme="majorHAnsi"/>
          <w:color w:val="000000" w:themeColor="text1"/>
          <w:sz w:val="24"/>
          <w:szCs w:val="24"/>
        </w:rPr>
      </w:pPr>
    </w:p>
    <w:p w14:paraId="2E0AC3F0" w14:textId="25EBB561" w:rsidR="007C7EE8" w:rsidRPr="000850B4" w:rsidRDefault="00512F8A">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So that was Max Nussbaum?</w:t>
      </w:r>
    </w:p>
    <w:p w14:paraId="6E0B942B" w14:textId="77777777" w:rsidR="007C7EE8" w:rsidRPr="000850B4" w:rsidRDefault="007C7EE8">
      <w:pPr>
        <w:spacing w:after="0"/>
        <w:rPr>
          <w:rFonts w:asciiTheme="majorHAnsi" w:hAnsiTheme="majorHAnsi" w:cstheme="majorHAnsi"/>
          <w:color w:val="000000" w:themeColor="text1"/>
          <w:sz w:val="24"/>
          <w:szCs w:val="24"/>
        </w:rPr>
      </w:pPr>
    </w:p>
    <w:p w14:paraId="315E086C" w14:textId="5C5B6C8A" w:rsidR="007C7EE8" w:rsidRPr="000850B4" w:rsidRDefault="00512F8A">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Yes. And I think I worked harder in confirmation class for Max Nussbaum than I did for my five </w:t>
      </w:r>
      <w:proofErr w:type="gramStart"/>
      <w:r w:rsidRPr="000850B4">
        <w:rPr>
          <w:rFonts w:asciiTheme="majorHAnsi" w:hAnsiTheme="majorHAnsi" w:cstheme="majorHAnsi"/>
          <w:color w:val="000000" w:themeColor="text1"/>
          <w:sz w:val="24"/>
          <w:szCs w:val="24"/>
        </w:rPr>
        <w:t>A's</w:t>
      </w:r>
      <w:proofErr w:type="gramEnd"/>
      <w:r w:rsidRPr="000850B4">
        <w:rPr>
          <w:rFonts w:asciiTheme="majorHAnsi" w:hAnsiTheme="majorHAnsi" w:cstheme="majorHAnsi"/>
          <w:color w:val="000000" w:themeColor="text1"/>
          <w:sz w:val="24"/>
          <w:szCs w:val="24"/>
        </w:rPr>
        <w:t xml:space="preserve"> at Fairfax High School.</w:t>
      </w:r>
    </w:p>
    <w:p w14:paraId="7F75D5DF" w14:textId="77777777" w:rsidR="007C7EE8" w:rsidRPr="000850B4" w:rsidRDefault="007C7EE8">
      <w:pPr>
        <w:spacing w:after="0"/>
        <w:rPr>
          <w:rFonts w:asciiTheme="majorHAnsi" w:hAnsiTheme="majorHAnsi" w:cstheme="majorHAnsi"/>
          <w:color w:val="000000" w:themeColor="text1"/>
          <w:sz w:val="24"/>
          <w:szCs w:val="24"/>
        </w:rPr>
      </w:pPr>
    </w:p>
    <w:p w14:paraId="5ABEB58E" w14:textId="7E43C4C8" w:rsidR="007C7EE8" w:rsidRPr="000850B4" w:rsidRDefault="00512F8A">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Did Rabbi Nussbaum </w:t>
      </w:r>
      <w:proofErr w:type="gramStart"/>
      <w:r w:rsidRPr="000850B4">
        <w:rPr>
          <w:rFonts w:asciiTheme="majorHAnsi" w:hAnsiTheme="majorHAnsi" w:cstheme="majorHAnsi"/>
          <w:color w:val="000000" w:themeColor="text1"/>
          <w:sz w:val="24"/>
          <w:szCs w:val="24"/>
        </w:rPr>
        <w:t>actually teach</w:t>
      </w:r>
      <w:proofErr w:type="gramEnd"/>
      <w:r w:rsidRPr="000850B4">
        <w:rPr>
          <w:rFonts w:asciiTheme="majorHAnsi" w:hAnsiTheme="majorHAnsi" w:cstheme="majorHAnsi"/>
          <w:color w:val="000000" w:themeColor="text1"/>
          <w:sz w:val="24"/>
          <w:szCs w:val="24"/>
        </w:rPr>
        <w:t xml:space="preserve"> the confirmation class virtually and who else taught?</w:t>
      </w:r>
    </w:p>
    <w:p w14:paraId="6147EF3C" w14:textId="77777777" w:rsidR="007C7EE8" w:rsidRPr="000850B4" w:rsidRDefault="007C7EE8">
      <w:pPr>
        <w:spacing w:after="0"/>
        <w:rPr>
          <w:rFonts w:asciiTheme="majorHAnsi" w:hAnsiTheme="majorHAnsi" w:cstheme="majorHAnsi"/>
          <w:color w:val="000000" w:themeColor="text1"/>
          <w:sz w:val="24"/>
          <w:szCs w:val="24"/>
        </w:rPr>
      </w:pPr>
    </w:p>
    <w:p w14:paraId="5CB350DF" w14:textId="4CADE9CB" w:rsidR="007C7EE8" w:rsidRPr="000850B4" w:rsidRDefault="00512F8A">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r>
      <w:r w:rsidR="00655668" w:rsidRPr="000850B4">
        <w:rPr>
          <w:rFonts w:asciiTheme="majorHAnsi" w:hAnsiTheme="majorHAnsi" w:cstheme="majorHAnsi"/>
          <w:color w:val="000000" w:themeColor="text1"/>
          <w:sz w:val="24"/>
          <w:szCs w:val="24"/>
        </w:rPr>
        <w:t>H</w:t>
      </w:r>
      <w:r w:rsidRPr="000850B4">
        <w:rPr>
          <w:rFonts w:asciiTheme="majorHAnsi" w:hAnsiTheme="majorHAnsi" w:cstheme="majorHAnsi"/>
          <w:color w:val="000000" w:themeColor="text1"/>
          <w:sz w:val="24"/>
          <w:szCs w:val="24"/>
        </w:rPr>
        <w:t>e taught most of the confirmation class</w:t>
      </w:r>
      <w:r w:rsidR="00655668" w:rsidRPr="000850B4">
        <w:rPr>
          <w:rFonts w:asciiTheme="majorHAnsi" w:hAnsiTheme="majorHAnsi" w:cstheme="majorHAnsi"/>
          <w:color w:val="000000" w:themeColor="text1"/>
          <w:sz w:val="24"/>
          <w:szCs w:val="24"/>
        </w:rPr>
        <w:t>. There</w:t>
      </w:r>
      <w:r w:rsidRPr="000850B4">
        <w:rPr>
          <w:rFonts w:asciiTheme="majorHAnsi" w:hAnsiTheme="majorHAnsi" w:cstheme="majorHAnsi"/>
          <w:color w:val="000000" w:themeColor="text1"/>
          <w:sz w:val="24"/>
          <w:szCs w:val="24"/>
        </w:rPr>
        <w:t xml:space="preserve"> was a lot of Israel, a lot of history and very strict demeanor.</w:t>
      </w:r>
      <w:r w:rsidRPr="000850B4">
        <w:rPr>
          <w:rFonts w:asciiTheme="majorHAnsi" w:hAnsiTheme="majorHAnsi" w:cstheme="majorHAnsi"/>
          <w:color w:val="000000" w:themeColor="text1"/>
          <w:sz w:val="24"/>
          <w:szCs w:val="24"/>
        </w:rPr>
        <w:tab/>
      </w:r>
    </w:p>
    <w:p w14:paraId="663254C6" w14:textId="1AA88A61" w:rsidR="007C7EE8" w:rsidRPr="000850B4" w:rsidRDefault="00000000" w:rsidP="00512F8A">
      <w:pPr>
        <w:spacing w:after="0"/>
        <w:ind w:firstLine="72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 xml:space="preserve">You know, I grew up with </w:t>
      </w:r>
      <w:r w:rsidR="00512F8A" w:rsidRPr="000850B4">
        <w:rPr>
          <w:rFonts w:asciiTheme="majorHAnsi" w:hAnsiTheme="majorHAnsi" w:cstheme="majorHAnsi"/>
          <w:color w:val="000000" w:themeColor="text1"/>
          <w:sz w:val="24"/>
          <w:szCs w:val="24"/>
        </w:rPr>
        <w:t>Hannah Nussbaum a</w:t>
      </w:r>
      <w:r w:rsidRPr="000850B4">
        <w:rPr>
          <w:rFonts w:asciiTheme="majorHAnsi" w:hAnsiTheme="majorHAnsi" w:cstheme="majorHAnsi"/>
          <w:color w:val="000000" w:themeColor="text1"/>
          <w:sz w:val="24"/>
          <w:szCs w:val="24"/>
        </w:rPr>
        <w:t xml:space="preserve">s one of my playmates. She was a year younger than </w:t>
      </w:r>
      <w:proofErr w:type="gramStart"/>
      <w:r w:rsidRPr="000850B4">
        <w:rPr>
          <w:rFonts w:asciiTheme="majorHAnsi" w:hAnsiTheme="majorHAnsi" w:cstheme="majorHAnsi"/>
          <w:color w:val="000000" w:themeColor="text1"/>
          <w:sz w:val="24"/>
          <w:szCs w:val="24"/>
        </w:rPr>
        <w:t>I</w:t>
      </w:r>
      <w:proofErr w:type="gramEnd"/>
      <w:r w:rsidRPr="000850B4">
        <w:rPr>
          <w:rFonts w:asciiTheme="majorHAnsi" w:hAnsiTheme="majorHAnsi" w:cstheme="majorHAnsi"/>
          <w:color w:val="000000" w:themeColor="text1"/>
          <w:sz w:val="24"/>
          <w:szCs w:val="24"/>
        </w:rPr>
        <w:t xml:space="preserve"> but we became very friendly. And </w:t>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I spent some time at their home. It was on Gar</w:t>
      </w:r>
      <w:r w:rsidR="00512F8A" w:rsidRPr="000850B4">
        <w:rPr>
          <w:rFonts w:asciiTheme="majorHAnsi" w:hAnsiTheme="majorHAnsi" w:cstheme="majorHAnsi"/>
          <w:color w:val="000000" w:themeColor="text1"/>
          <w:sz w:val="24"/>
          <w:szCs w:val="24"/>
        </w:rPr>
        <w:t>d</w:t>
      </w:r>
      <w:r w:rsidRPr="000850B4">
        <w:rPr>
          <w:rFonts w:asciiTheme="majorHAnsi" w:hAnsiTheme="majorHAnsi" w:cstheme="majorHAnsi"/>
          <w:color w:val="000000" w:themeColor="text1"/>
          <w:sz w:val="24"/>
          <w:szCs w:val="24"/>
        </w:rPr>
        <w:t>ner as I recall.</w:t>
      </w:r>
    </w:p>
    <w:p w14:paraId="33EB20FF" w14:textId="77777777" w:rsidR="007C7EE8" w:rsidRPr="000850B4" w:rsidRDefault="007C7EE8">
      <w:pPr>
        <w:spacing w:after="0"/>
        <w:rPr>
          <w:rFonts w:asciiTheme="majorHAnsi" w:hAnsiTheme="majorHAnsi" w:cstheme="majorHAnsi"/>
          <w:color w:val="000000" w:themeColor="text1"/>
          <w:sz w:val="24"/>
          <w:szCs w:val="24"/>
        </w:rPr>
      </w:pPr>
    </w:p>
    <w:p w14:paraId="707889EB" w14:textId="77777777" w:rsidR="00512F8A" w:rsidRPr="000850B4" w:rsidRDefault="00512F8A">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Yeah, Gardner and Franklin?</w:t>
      </w:r>
    </w:p>
    <w:p w14:paraId="26E9E188" w14:textId="77777777" w:rsidR="00512F8A" w:rsidRPr="000850B4" w:rsidRDefault="00512F8A">
      <w:pPr>
        <w:spacing w:after="0"/>
        <w:rPr>
          <w:rFonts w:asciiTheme="majorHAnsi" w:hAnsiTheme="majorHAnsi" w:cstheme="majorHAnsi"/>
          <w:color w:val="000000" w:themeColor="text1"/>
          <w:sz w:val="24"/>
          <w:szCs w:val="24"/>
        </w:rPr>
      </w:pPr>
    </w:p>
    <w:p w14:paraId="4BD4E3A8" w14:textId="1D2DB399" w:rsidR="007C7EE8" w:rsidRPr="000850B4" w:rsidRDefault="00512F8A">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Yeah,</w:t>
      </w:r>
    </w:p>
    <w:p w14:paraId="78B72BBA" w14:textId="35995F36" w:rsidR="007C7EE8" w:rsidRPr="000850B4" w:rsidRDefault="007C7EE8">
      <w:pPr>
        <w:spacing w:after="0"/>
        <w:rPr>
          <w:rFonts w:asciiTheme="majorHAnsi" w:hAnsiTheme="majorHAnsi" w:cstheme="majorHAnsi"/>
          <w:color w:val="000000" w:themeColor="text1"/>
          <w:sz w:val="24"/>
          <w:szCs w:val="24"/>
        </w:rPr>
      </w:pPr>
    </w:p>
    <w:p w14:paraId="261566A6" w14:textId="3C85956F" w:rsidR="007C7EE8" w:rsidRPr="000850B4" w:rsidRDefault="00512F8A">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let’s just take the period while you were in religious school those years. Any memories and stories; anything you want to just say?</w:t>
      </w:r>
    </w:p>
    <w:p w14:paraId="1E0FAD52" w14:textId="77777777" w:rsidR="007C7EE8" w:rsidRPr="000850B4" w:rsidRDefault="007C7EE8">
      <w:pPr>
        <w:spacing w:after="0"/>
        <w:rPr>
          <w:rFonts w:asciiTheme="majorHAnsi" w:hAnsiTheme="majorHAnsi" w:cstheme="majorHAnsi"/>
          <w:color w:val="000000" w:themeColor="text1"/>
          <w:sz w:val="24"/>
          <w:szCs w:val="24"/>
        </w:rPr>
      </w:pPr>
    </w:p>
    <w:p w14:paraId="6D1EEE11" w14:textId="01DD4227" w:rsidR="007C7EE8" w:rsidRPr="000850B4" w:rsidRDefault="00D83305">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Well, </w:t>
      </w:r>
      <w:r w:rsidR="00EA2587" w:rsidRPr="000850B4">
        <w:rPr>
          <w:rFonts w:asciiTheme="majorHAnsi" w:hAnsiTheme="majorHAnsi" w:cstheme="majorHAnsi"/>
          <w:color w:val="000000" w:themeColor="text1"/>
          <w:sz w:val="24"/>
          <w:szCs w:val="24"/>
        </w:rPr>
        <w:t>r</w:t>
      </w:r>
      <w:r w:rsidRPr="000850B4">
        <w:rPr>
          <w:rFonts w:asciiTheme="majorHAnsi" w:hAnsiTheme="majorHAnsi" w:cstheme="majorHAnsi"/>
          <w:color w:val="000000" w:themeColor="text1"/>
          <w:sz w:val="24"/>
          <w:szCs w:val="24"/>
        </w:rPr>
        <w:t>eligious school was always interesting to go to</w:t>
      </w:r>
      <w:r w:rsidR="00EA2587" w:rsidRPr="000850B4">
        <w:rPr>
          <w:rFonts w:asciiTheme="majorHAnsi" w:hAnsiTheme="majorHAnsi" w:cstheme="majorHAnsi"/>
          <w:color w:val="000000" w:themeColor="text1"/>
          <w:sz w:val="24"/>
          <w:szCs w:val="24"/>
        </w:rPr>
        <w:t xml:space="preserve">.  </w:t>
      </w:r>
      <w:r w:rsidR="00A1134C" w:rsidRPr="000850B4">
        <w:rPr>
          <w:rFonts w:asciiTheme="majorHAnsi" w:hAnsiTheme="majorHAnsi" w:cstheme="majorHAnsi"/>
          <w:color w:val="000000" w:themeColor="text1"/>
          <w:sz w:val="24"/>
          <w:szCs w:val="24"/>
        </w:rPr>
        <w:t xml:space="preserve">There was a lot of social action. </w:t>
      </w:r>
      <w:r w:rsidRPr="000850B4">
        <w:rPr>
          <w:rFonts w:asciiTheme="majorHAnsi" w:hAnsiTheme="majorHAnsi" w:cstheme="majorHAnsi"/>
          <w:color w:val="000000" w:themeColor="text1"/>
          <w:sz w:val="24"/>
          <w:szCs w:val="24"/>
        </w:rPr>
        <w:t>I made friends there. And one of those friends was Phyllis Birnbaum</w:t>
      </w:r>
      <w:r w:rsidR="00896474" w:rsidRPr="000850B4">
        <w:rPr>
          <w:rFonts w:asciiTheme="majorHAnsi" w:hAnsiTheme="majorHAnsi" w:cstheme="majorHAnsi"/>
          <w:color w:val="000000" w:themeColor="text1"/>
          <w:sz w:val="24"/>
          <w:szCs w:val="24"/>
        </w:rPr>
        <w:t xml:space="preserve"> Gottlieb, </w:t>
      </w:r>
      <w:r w:rsidRPr="000850B4">
        <w:rPr>
          <w:rFonts w:asciiTheme="majorHAnsi" w:hAnsiTheme="majorHAnsi" w:cstheme="majorHAnsi"/>
          <w:color w:val="000000" w:themeColor="text1"/>
          <w:sz w:val="24"/>
          <w:szCs w:val="24"/>
        </w:rPr>
        <w:t xml:space="preserve">who was a friend of mine also at Fairfax </w:t>
      </w:r>
      <w:r w:rsidR="00EA2587" w:rsidRPr="000850B4">
        <w:rPr>
          <w:rFonts w:asciiTheme="majorHAnsi" w:hAnsiTheme="majorHAnsi" w:cstheme="majorHAnsi"/>
          <w:color w:val="000000" w:themeColor="text1"/>
          <w:sz w:val="24"/>
          <w:szCs w:val="24"/>
        </w:rPr>
        <w:t>High</w:t>
      </w:r>
      <w:r w:rsidRPr="000850B4">
        <w:rPr>
          <w:rFonts w:asciiTheme="majorHAnsi" w:hAnsiTheme="majorHAnsi" w:cstheme="majorHAnsi"/>
          <w:color w:val="000000" w:themeColor="text1"/>
          <w:sz w:val="24"/>
          <w:szCs w:val="24"/>
        </w:rPr>
        <w:t xml:space="preserve"> </w:t>
      </w:r>
      <w:r w:rsidR="00896474" w:rsidRPr="000850B4">
        <w:rPr>
          <w:rFonts w:asciiTheme="majorHAnsi" w:hAnsiTheme="majorHAnsi" w:cstheme="majorHAnsi"/>
          <w:color w:val="000000" w:themeColor="text1"/>
          <w:sz w:val="24"/>
          <w:szCs w:val="24"/>
        </w:rPr>
        <w:t xml:space="preserve">and </w:t>
      </w:r>
      <w:r w:rsidR="00A1134C" w:rsidRPr="000850B4">
        <w:rPr>
          <w:rFonts w:asciiTheme="majorHAnsi" w:hAnsiTheme="majorHAnsi" w:cstheme="majorHAnsi"/>
          <w:color w:val="000000" w:themeColor="text1"/>
          <w:sz w:val="24"/>
          <w:szCs w:val="24"/>
        </w:rPr>
        <w:t xml:space="preserve">at </w:t>
      </w:r>
      <w:r w:rsidR="00896474" w:rsidRPr="000850B4">
        <w:rPr>
          <w:rFonts w:asciiTheme="majorHAnsi" w:hAnsiTheme="majorHAnsi" w:cstheme="majorHAnsi"/>
          <w:color w:val="000000" w:themeColor="text1"/>
          <w:sz w:val="24"/>
          <w:szCs w:val="24"/>
        </w:rPr>
        <w:t xml:space="preserve">Stanford and after.  </w:t>
      </w:r>
      <w:r w:rsidRPr="000850B4">
        <w:rPr>
          <w:rFonts w:asciiTheme="majorHAnsi" w:hAnsiTheme="majorHAnsi" w:cstheme="majorHAnsi"/>
          <w:color w:val="000000" w:themeColor="text1"/>
          <w:sz w:val="24"/>
          <w:szCs w:val="24"/>
        </w:rPr>
        <w:t>S</w:t>
      </w:r>
      <w:r w:rsidR="00EA2587" w:rsidRPr="000850B4">
        <w:rPr>
          <w:rFonts w:asciiTheme="majorHAnsi" w:hAnsiTheme="majorHAnsi" w:cstheme="majorHAnsi"/>
          <w:color w:val="000000" w:themeColor="text1"/>
          <w:sz w:val="24"/>
          <w:szCs w:val="24"/>
        </w:rPr>
        <w:t>he</w:t>
      </w:r>
      <w:r w:rsidRPr="000850B4">
        <w:rPr>
          <w:rFonts w:asciiTheme="majorHAnsi" w:hAnsiTheme="majorHAnsi" w:cstheme="majorHAnsi"/>
          <w:color w:val="000000" w:themeColor="text1"/>
          <w:sz w:val="24"/>
          <w:szCs w:val="24"/>
        </w:rPr>
        <w:t xml:space="preserve"> died a few years ago. I was active in the youth group</w:t>
      </w:r>
      <w:r w:rsidR="00896474" w:rsidRPr="000850B4">
        <w:rPr>
          <w:rFonts w:asciiTheme="majorHAnsi" w:hAnsiTheme="majorHAnsi" w:cstheme="majorHAnsi"/>
          <w:color w:val="000000" w:themeColor="text1"/>
          <w:sz w:val="24"/>
          <w:szCs w:val="24"/>
        </w:rPr>
        <w:t>, n</w:t>
      </w:r>
      <w:r w:rsidRPr="000850B4">
        <w:rPr>
          <w:rFonts w:asciiTheme="majorHAnsi" w:hAnsiTheme="majorHAnsi" w:cstheme="majorHAnsi"/>
          <w:color w:val="000000" w:themeColor="text1"/>
          <w:sz w:val="24"/>
          <w:szCs w:val="24"/>
        </w:rPr>
        <w:t xml:space="preserve">ot as an officer but as a participant. I specify not as an officer because my mother was sort of President of everything. </w:t>
      </w:r>
      <w:r w:rsidR="00EA2587" w:rsidRPr="000850B4">
        <w:rPr>
          <w:rFonts w:asciiTheme="majorHAnsi" w:hAnsiTheme="majorHAnsi" w:cstheme="majorHAnsi"/>
          <w:color w:val="000000" w:themeColor="text1"/>
          <w:sz w:val="24"/>
          <w:szCs w:val="24"/>
        </w:rPr>
        <w:t>S</w:t>
      </w:r>
      <w:r w:rsidRPr="000850B4">
        <w:rPr>
          <w:rFonts w:asciiTheme="majorHAnsi" w:hAnsiTheme="majorHAnsi" w:cstheme="majorHAnsi"/>
          <w:color w:val="000000" w:themeColor="text1"/>
          <w:sz w:val="24"/>
          <w:szCs w:val="24"/>
        </w:rPr>
        <w:t xml:space="preserve">he was president </w:t>
      </w:r>
      <w:r w:rsidR="00EA2587" w:rsidRPr="000850B4">
        <w:rPr>
          <w:rFonts w:asciiTheme="majorHAnsi" w:hAnsiTheme="majorHAnsi" w:cstheme="majorHAnsi"/>
          <w:color w:val="000000" w:themeColor="text1"/>
          <w:sz w:val="24"/>
          <w:szCs w:val="24"/>
        </w:rPr>
        <w:t>of Sisterhood</w:t>
      </w:r>
      <w:r w:rsidRPr="000850B4">
        <w:rPr>
          <w:rFonts w:asciiTheme="majorHAnsi" w:hAnsiTheme="majorHAnsi" w:cstheme="majorHAnsi"/>
          <w:color w:val="000000" w:themeColor="text1"/>
          <w:sz w:val="24"/>
          <w:szCs w:val="24"/>
        </w:rPr>
        <w:t xml:space="preserve"> </w:t>
      </w:r>
      <w:r w:rsidR="00896474" w:rsidRPr="000850B4">
        <w:rPr>
          <w:rFonts w:asciiTheme="majorHAnsi" w:hAnsiTheme="majorHAnsi" w:cstheme="majorHAnsi"/>
          <w:color w:val="000000" w:themeColor="text1"/>
          <w:sz w:val="24"/>
          <w:szCs w:val="24"/>
        </w:rPr>
        <w:t>in</w:t>
      </w:r>
      <w:r w:rsidRPr="000850B4">
        <w:rPr>
          <w:rFonts w:asciiTheme="majorHAnsi" w:hAnsiTheme="majorHAnsi" w:cstheme="majorHAnsi"/>
          <w:color w:val="000000" w:themeColor="text1"/>
          <w:sz w:val="24"/>
          <w:szCs w:val="24"/>
        </w:rPr>
        <w:t xml:space="preserve"> 1940. She missed her first meeting giving birth to my sister </w:t>
      </w:r>
      <w:r w:rsidR="00EA2587" w:rsidRPr="000850B4">
        <w:rPr>
          <w:rFonts w:asciiTheme="majorHAnsi" w:hAnsiTheme="majorHAnsi" w:cstheme="majorHAnsi"/>
          <w:color w:val="000000" w:themeColor="text1"/>
          <w:sz w:val="24"/>
          <w:szCs w:val="24"/>
        </w:rPr>
        <w:t>Sheri</w:t>
      </w:r>
      <w:r w:rsidRPr="000850B4">
        <w:rPr>
          <w:rFonts w:asciiTheme="majorHAnsi" w:hAnsiTheme="majorHAnsi" w:cstheme="majorHAnsi"/>
          <w:color w:val="000000" w:themeColor="text1"/>
          <w:sz w:val="24"/>
          <w:szCs w:val="24"/>
        </w:rPr>
        <w:t xml:space="preserve">. And she went on to be active in many organizations. When I was young, she was a psychiatric social worker at County General Hospital. She discovered she was pregnant the day the banks closed and asked her father </w:t>
      </w:r>
      <w:r w:rsidR="00EA2587" w:rsidRPr="000850B4">
        <w:rPr>
          <w:rFonts w:asciiTheme="majorHAnsi" w:hAnsiTheme="majorHAnsi" w:cstheme="majorHAnsi"/>
          <w:color w:val="000000" w:themeColor="text1"/>
          <w:sz w:val="24"/>
          <w:szCs w:val="24"/>
        </w:rPr>
        <w:t>w</w:t>
      </w:r>
      <w:r w:rsidRPr="000850B4">
        <w:rPr>
          <w:rFonts w:asciiTheme="majorHAnsi" w:hAnsiTheme="majorHAnsi" w:cstheme="majorHAnsi"/>
          <w:color w:val="000000" w:themeColor="text1"/>
          <w:sz w:val="24"/>
          <w:szCs w:val="24"/>
        </w:rPr>
        <w:t xml:space="preserve">hat was </w:t>
      </w:r>
      <w:r w:rsidR="00896474" w:rsidRPr="000850B4">
        <w:rPr>
          <w:rFonts w:asciiTheme="majorHAnsi" w:hAnsiTheme="majorHAnsi" w:cstheme="majorHAnsi"/>
          <w:color w:val="000000" w:themeColor="text1"/>
          <w:sz w:val="24"/>
          <w:szCs w:val="24"/>
        </w:rPr>
        <w:t>s</w:t>
      </w:r>
      <w:r w:rsidRPr="000850B4">
        <w:rPr>
          <w:rFonts w:asciiTheme="majorHAnsi" w:hAnsiTheme="majorHAnsi" w:cstheme="majorHAnsi"/>
          <w:color w:val="000000" w:themeColor="text1"/>
          <w:sz w:val="24"/>
          <w:szCs w:val="24"/>
        </w:rPr>
        <w:t>he going to do now? And he said you have a fine education</w:t>
      </w:r>
      <w:r w:rsidR="00896474" w:rsidRPr="000850B4">
        <w:rPr>
          <w:rFonts w:asciiTheme="majorHAnsi" w:hAnsiTheme="majorHAnsi" w:cstheme="majorHAnsi"/>
          <w:color w:val="000000" w:themeColor="text1"/>
          <w:sz w:val="24"/>
          <w:szCs w:val="24"/>
        </w:rPr>
        <w:t>, use it</w:t>
      </w:r>
      <w:r w:rsidR="00EA2587" w:rsidRPr="000850B4">
        <w:rPr>
          <w:rFonts w:asciiTheme="majorHAnsi" w:hAnsiTheme="majorHAnsi" w:cstheme="majorHAnsi"/>
          <w:color w:val="000000" w:themeColor="text1"/>
          <w:sz w:val="24"/>
          <w:szCs w:val="24"/>
        </w:rPr>
        <w:t>.</w:t>
      </w:r>
    </w:p>
    <w:p w14:paraId="68C3F390" w14:textId="77777777" w:rsidR="00F25613" w:rsidRPr="000850B4" w:rsidRDefault="00000000" w:rsidP="001A2222">
      <w:pPr>
        <w:spacing w:after="0"/>
        <w:ind w:firstLine="72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 xml:space="preserve">I remember the </w:t>
      </w:r>
      <w:proofErr w:type="spellStart"/>
      <w:r w:rsidR="00896474" w:rsidRPr="000850B4">
        <w:rPr>
          <w:rFonts w:asciiTheme="majorHAnsi" w:hAnsiTheme="majorHAnsi" w:cstheme="majorHAnsi"/>
          <w:color w:val="000000" w:themeColor="text1"/>
          <w:sz w:val="24"/>
          <w:szCs w:val="24"/>
        </w:rPr>
        <w:t>Flei</w:t>
      </w:r>
      <w:r w:rsidR="00A1134C" w:rsidRPr="000850B4">
        <w:rPr>
          <w:rFonts w:asciiTheme="majorHAnsi" w:hAnsiTheme="majorHAnsi" w:cstheme="majorHAnsi"/>
          <w:color w:val="000000" w:themeColor="text1"/>
          <w:sz w:val="24"/>
          <w:szCs w:val="24"/>
        </w:rPr>
        <w:t>cman</w:t>
      </w:r>
      <w:r w:rsidR="00896474" w:rsidRPr="000850B4">
        <w:rPr>
          <w:rFonts w:asciiTheme="majorHAnsi" w:hAnsiTheme="majorHAnsi" w:cstheme="majorHAnsi"/>
          <w:color w:val="000000" w:themeColor="text1"/>
          <w:sz w:val="24"/>
          <w:szCs w:val="24"/>
        </w:rPr>
        <w:t>r</w:t>
      </w:r>
      <w:proofErr w:type="spellEnd"/>
      <w:r w:rsidRPr="000850B4">
        <w:rPr>
          <w:rFonts w:asciiTheme="majorHAnsi" w:hAnsiTheme="majorHAnsi" w:cstheme="majorHAnsi"/>
          <w:color w:val="000000" w:themeColor="text1"/>
          <w:sz w:val="24"/>
          <w:szCs w:val="24"/>
        </w:rPr>
        <w:t xml:space="preserve"> family that was active </w:t>
      </w:r>
      <w:r w:rsidR="00F25613" w:rsidRPr="000850B4">
        <w:rPr>
          <w:rFonts w:asciiTheme="majorHAnsi" w:hAnsiTheme="majorHAnsi" w:cstheme="majorHAnsi"/>
          <w:color w:val="000000" w:themeColor="text1"/>
          <w:sz w:val="24"/>
          <w:szCs w:val="24"/>
        </w:rPr>
        <w:t>at temple.</w:t>
      </w:r>
      <w:r w:rsidRPr="000850B4">
        <w:rPr>
          <w:rFonts w:asciiTheme="majorHAnsi" w:hAnsiTheme="majorHAnsi" w:cstheme="majorHAnsi"/>
          <w:color w:val="000000" w:themeColor="text1"/>
          <w:sz w:val="24"/>
          <w:szCs w:val="24"/>
        </w:rPr>
        <w:t xml:space="preserve"> I remember the </w:t>
      </w:r>
      <w:r w:rsidR="00896474" w:rsidRPr="000850B4">
        <w:rPr>
          <w:rFonts w:asciiTheme="majorHAnsi" w:hAnsiTheme="majorHAnsi" w:cstheme="majorHAnsi"/>
          <w:color w:val="000000" w:themeColor="text1"/>
          <w:sz w:val="24"/>
          <w:szCs w:val="24"/>
        </w:rPr>
        <w:t>Coffm</w:t>
      </w:r>
      <w:r w:rsidRPr="000850B4">
        <w:rPr>
          <w:rFonts w:asciiTheme="majorHAnsi" w:hAnsiTheme="majorHAnsi" w:cstheme="majorHAnsi"/>
          <w:color w:val="000000" w:themeColor="text1"/>
          <w:sz w:val="24"/>
          <w:szCs w:val="24"/>
        </w:rPr>
        <w:t>a</w:t>
      </w:r>
      <w:r w:rsidR="00F25613" w:rsidRPr="000850B4">
        <w:rPr>
          <w:rFonts w:asciiTheme="majorHAnsi" w:hAnsiTheme="majorHAnsi" w:cstheme="majorHAnsi"/>
          <w:color w:val="000000" w:themeColor="text1"/>
          <w:sz w:val="24"/>
          <w:szCs w:val="24"/>
        </w:rPr>
        <w:t>n – Ralph, their son, was my first boyfriend.</w:t>
      </w:r>
    </w:p>
    <w:p w14:paraId="320F0EAE" w14:textId="4FE3BFE7" w:rsidR="007C7EE8" w:rsidRPr="000850B4" w:rsidRDefault="00F25613" w:rsidP="001A2222">
      <w:pPr>
        <w:spacing w:after="0"/>
        <w:ind w:firstLine="72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W</w:t>
      </w:r>
      <w:r w:rsidR="001A2222" w:rsidRPr="000850B4">
        <w:rPr>
          <w:rFonts w:asciiTheme="majorHAnsi" w:hAnsiTheme="majorHAnsi" w:cstheme="majorHAnsi"/>
          <w:color w:val="000000" w:themeColor="text1"/>
          <w:sz w:val="24"/>
          <w:szCs w:val="24"/>
        </w:rPr>
        <w:t xml:space="preserve">hen I go to temple these days it's a mixture of </w:t>
      </w:r>
      <w:proofErr w:type="gramStart"/>
      <w:r w:rsidR="00896474" w:rsidRPr="000850B4">
        <w:rPr>
          <w:rFonts w:asciiTheme="majorHAnsi" w:hAnsiTheme="majorHAnsi" w:cstheme="majorHAnsi"/>
          <w:color w:val="000000" w:themeColor="text1"/>
          <w:sz w:val="24"/>
          <w:szCs w:val="24"/>
        </w:rPr>
        <w:t>long time</w:t>
      </w:r>
      <w:proofErr w:type="gramEnd"/>
      <w:r w:rsidR="00896474" w:rsidRPr="000850B4">
        <w:rPr>
          <w:rFonts w:asciiTheme="majorHAnsi" w:hAnsiTheme="majorHAnsi" w:cstheme="majorHAnsi"/>
          <w:color w:val="000000" w:themeColor="text1"/>
          <w:sz w:val="24"/>
          <w:szCs w:val="24"/>
        </w:rPr>
        <w:t xml:space="preserve"> members and</w:t>
      </w:r>
      <w:r w:rsidR="001A2222" w:rsidRPr="000850B4">
        <w:rPr>
          <w:rFonts w:asciiTheme="majorHAnsi" w:hAnsiTheme="majorHAnsi" w:cstheme="majorHAnsi"/>
          <w:color w:val="000000" w:themeColor="text1"/>
          <w:sz w:val="24"/>
          <w:szCs w:val="24"/>
        </w:rPr>
        <w:t xml:space="preserve"> a lot of new families which I'm delighted to see because it shows that we are relevant and keeping up with the times</w:t>
      </w:r>
      <w:r w:rsidR="00896474" w:rsidRPr="000850B4">
        <w:rPr>
          <w:rFonts w:asciiTheme="majorHAnsi" w:hAnsiTheme="majorHAnsi" w:cstheme="majorHAnsi"/>
          <w:color w:val="000000" w:themeColor="text1"/>
          <w:sz w:val="24"/>
          <w:szCs w:val="24"/>
        </w:rPr>
        <w:t xml:space="preserve"> and</w:t>
      </w:r>
      <w:r w:rsidR="001A2222" w:rsidRPr="000850B4">
        <w:rPr>
          <w:rFonts w:asciiTheme="majorHAnsi" w:hAnsiTheme="majorHAnsi" w:cstheme="majorHAnsi"/>
          <w:color w:val="000000" w:themeColor="text1"/>
          <w:sz w:val="24"/>
          <w:szCs w:val="24"/>
        </w:rPr>
        <w:t xml:space="preserve"> that are attractive to more than just the old timers. And I think that we can give ourselves a pat on the back for that reason. I know I'm off topic.</w:t>
      </w:r>
    </w:p>
    <w:p w14:paraId="06B30441" w14:textId="77777777" w:rsidR="007C7EE8" w:rsidRPr="000850B4" w:rsidRDefault="007C7EE8">
      <w:pPr>
        <w:spacing w:after="0"/>
        <w:rPr>
          <w:rFonts w:asciiTheme="majorHAnsi" w:hAnsiTheme="majorHAnsi" w:cstheme="majorHAnsi"/>
          <w:color w:val="000000" w:themeColor="text1"/>
          <w:sz w:val="24"/>
          <w:szCs w:val="24"/>
        </w:rPr>
      </w:pPr>
    </w:p>
    <w:p w14:paraId="2DBC2955" w14:textId="56BA7012" w:rsidR="007C7EE8" w:rsidRPr="000850B4" w:rsidRDefault="001A2222">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That's okay. You can do anything you want. So, you were in religious school, as a child</w:t>
      </w:r>
      <w:r w:rsidR="00AC7D65" w:rsidRPr="000850B4">
        <w:rPr>
          <w:rFonts w:asciiTheme="majorHAnsi" w:hAnsiTheme="majorHAnsi" w:cstheme="majorHAnsi"/>
          <w:color w:val="000000" w:themeColor="text1"/>
          <w:sz w:val="24"/>
          <w:szCs w:val="24"/>
        </w:rPr>
        <w:t xml:space="preserve"> -</w:t>
      </w:r>
      <w:r w:rsidRPr="000850B4">
        <w:rPr>
          <w:rFonts w:asciiTheme="majorHAnsi" w:hAnsiTheme="majorHAnsi" w:cstheme="majorHAnsi"/>
          <w:color w:val="000000" w:themeColor="text1"/>
          <w:sz w:val="24"/>
          <w:szCs w:val="24"/>
        </w:rPr>
        <w:t xml:space="preserve"> a young child </w:t>
      </w:r>
      <w:r w:rsidR="00AC7D65" w:rsidRPr="000850B4">
        <w:rPr>
          <w:rFonts w:asciiTheme="majorHAnsi" w:hAnsiTheme="majorHAnsi" w:cstheme="majorHAnsi"/>
          <w:color w:val="000000" w:themeColor="text1"/>
          <w:sz w:val="24"/>
          <w:szCs w:val="24"/>
        </w:rPr>
        <w:t xml:space="preserve">- </w:t>
      </w:r>
      <w:r w:rsidRPr="000850B4">
        <w:rPr>
          <w:rFonts w:asciiTheme="majorHAnsi" w:hAnsiTheme="majorHAnsi" w:cstheme="majorHAnsi"/>
          <w:color w:val="000000" w:themeColor="text1"/>
          <w:sz w:val="24"/>
          <w:szCs w:val="24"/>
        </w:rPr>
        <w:t>during the lead up to World War Two and the war</w:t>
      </w:r>
      <w:r w:rsidR="00AC7D65"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righ</w:t>
      </w:r>
      <w:r w:rsidR="00AC7D65" w:rsidRPr="000850B4">
        <w:rPr>
          <w:rFonts w:asciiTheme="majorHAnsi" w:hAnsiTheme="majorHAnsi" w:cstheme="majorHAnsi"/>
          <w:color w:val="000000" w:themeColor="text1"/>
          <w:sz w:val="24"/>
          <w:szCs w:val="24"/>
        </w:rPr>
        <w:t xml:space="preserve">t? </w:t>
      </w:r>
      <w:r w:rsidRPr="000850B4">
        <w:rPr>
          <w:rFonts w:asciiTheme="majorHAnsi" w:hAnsiTheme="majorHAnsi" w:cstheme="majorHAnsi"/>
          <w:color w:val="000000" w:themeColor="text1"/>
          <w:sz w:val="24"/>
          <w:szCs w:val="24"/>
        </w:rPr>
        <w:t>What</w:t>
      </w:r>
      <w:r w:rsidR="00AC7D65" w:rsidRPr="000850B4">
        <w:rPr>
          <w:rFonts w:asciiTheme="majorHAnsi" w:hAnsiTheme="majorHAnsi" w:cstheme="majorHAnsi"/>
          <w:color w:val="000000" w:themeColor="text1"/>
          <w:sz w:val="24"/>
          <w:szCs w:val="24"/>
        </w:rPr>
        <w:t xml:space="preserve"> did</w:t>
      </w:r>
      <w:r w:rsidRPr="000850B4">
        <w:rPr>
          <w:rFonts w:asciiTheme="majorHAnsi" w:hAnsiTheme="majorHAnsi" w:cstheme="majorHAnsi"/>
          <w:color w:val="000000" w:themeColor="text1"/>
          <w:sz w:val="24"/>
          <w:szCs w:val="24"/>
        </w:rPr>
        <w:t xml:space="preserve"> you </w:t>
      </w:r>
      <w:r w:rsidR="00AC7D65" w:rsidRPr="000850B4">
        <w:rPr>
          <w:rFonts w:asciiTheme="majorHAnsi" w:hAnsiTheme="majorHAnsi" w:cstheme="majorHAnsi"/>
          <w:color w:val="000000" w:themeColor="text1"/>
          <w:sz w:val="24"/>
          <w:szCs w:val="24"/>
        </w:rPr>
        <w:t xml:space="preserve">do </w:t>
      </w:r>
      <w:r w:rsidRPr="000850B4">
        <w:rPr>
          <w:rFonts w:asciiTheme="majorHAnsi" w:hAnsiTheme="majorHAnsi" w:cstheme="majorHAnsi"/>
          <w:color w:val="000000" w:themeColor="text1"/>
          <w:sz w:val="24"/>
          <w:szCs w:val="24"/>
        </w:rPr>
        <w:t>and I'm sure your parents were quite involved with whatever was going on at the time. What do you remember</w:t>
      </w:r>
      <w:r w:rsidR="00AC7D65"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w:t>
      </w:r>
      <w:r w:rsidR="00AC7D65" w:rsidRPr="000850B4">
        <w:rPr>
          <w:rFonts w:asciiTheme="majorHAnsi" w:hAnsiTheme="majorHAnsi" w:cstheme="majorHAnsi"/>
          <w:color w:val="000000" w:themeColor="text1"/>
          <w:sz w:val="24"/>
          <w:szCs w:val="24"/>
        </w:rPr>
        <w:t>W</w:t>
      </w:r>
      <w:r w:rsidRPr="000850B4">
        <w:rPr>
          <w:rFonts w:asciiTheme="majorHAnsi" w:hAnsiTheme="majorHAnsi" w:cstheme="majorHAnsi"/>
          <w:color w:val="000000" w:themeColor="text1"/>
          <w:sz w:val="24"/>
          <w:szCs w:val="24"/>
        </w:rPr>
        <w:t>hat did the children do?</w:t>
      </w:r>
    </w:p>
    <w:p w14:paraId="268A761A" w14:textId="77777777" w:rsidR="007C7EE8" w:rsidRPr="000850B4" w:rsidRDefault="007C7EE8">
      <w:pPr>
        <w:spacing w:after="0"/>
        <w:rPr>
          <w:rFonts w:asciiTheme="majorHAnsi" w:hAnsiTheme="majorHAnsi" w:cstheme="majorHAnsi"/>
          <w:color w:val="000000" w:themeColor="text1"/>
          <w:sz w:val="24"/>
          <w:szCs w:val="24"/>
        </w:rPr>
      </w:pPr>
    </w:p>
    <w:p w14:paraId="6D8D828A" w14:textId="44C5244A" w:rsidR="007C7EE8" w:rsidRPr="000850B4" w:rsidRDefault="00AC7D65">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It was a Sunday.</w:t>
      </w:r>
    </w:p>
    <w:p w14:paraId="68D5E6FC" w14:textId="77777777" w:rsidR="007C7EE8" w:rsidRPr="000850B4" w:rsidRDefault="007C7EE8">
      <w:pPr>
        <w:spacing w:after="0"/>
        <w:rPr>
          <w:rFonts w:asciiTheme="majorHAnsi" w:hAnsiTheme="majorHAnsi" w:cstheme="majorHAnsi"/>
          <w:color w:val="000000" w:themeColor="text1"/>
          <w:sz w:val="24"/>
          <w:szCs w:val="24"/>
        </w:rPr>
      </w:pPr>
    </w:p>
    <w:p w14:paraId="5788E43C" w14:textId="1C3F93AE" w:rsidR="007C7EE8" w:rsidRPr="000850B4" w:rsidRDefault="00AC7D65">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Yes.</w:t>
      </w:r>
    </w:p>
    <w:p w14:paraId="39A8BB85" w14:textId="77777777" w:rsidR="007C7EE8" w:rsidRPr="000850B4" w:rsidRDefault="007C7EE8">
      <w:pPr>
        <w:spacing w:after="0"/>
        <w:rPr>
          <w:rFonts w:asciiTheme="majorHAnsi" w:hAnsiTheme="majorHAnsi" w:cstheme="majorHAnsi"/>
          <w:color w:val="000000" w:themeColor="text1"/>
          <w:sz w:val="24"/>
          <w:szCs w:val="24"/>
        </w:rPr>
      </w:pPr>
    </w:p>
    <w:p w14:paraId="31E757AD" w14:textId="2A12D245" w:rsidR="007C7EE8" w:rsidRPr="000850B4" w:rsidRDefault="00AC7D65">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I remember hearing about Pearl Harbor on the radio coming home from religious school. Shortly after that, of course, Morton Bauman </w:t>
      </w:r>
      <w:proofErr w:type="gramStart"/>
      <w:r w:rsidRPr="000850B4">
        <w:rPr>
          <w:rFonts w:asciiTheme="majorHAnsi" w:hAnsiTheme="majorHAnsi" w:cstheme="majorHAnsi"/>
          <w:color w:val="000000" w:themeColor="text1"/>
          <w:sz w:val="24"/>
          <w:szCs w:val="24"/>
        </w:rPr>
        <w:t>enlisted</w:t>
      </w:r>
      <w:proofErr w:type="gramEnd"/>
      <w:r w:rsidRPr="000850B4">
        <w:rPr>
          <w:rFonts w:asciiTheme="majorHAnsi" w:hAnsiTheme="majorHAnsi" w:cstheme="majorHAnsi"/>
          <w:color w:val="000000" w:themeColor="text1"/>
          <w:sz w:val="24"/>
          <w:szCs w:val="24"/>
        </w:rPr>
        <w:t xml:space="preserve"> and I don't remember who filled in. I do remember when Max [Nussbaum] came and I remember many of the rabbis after</w:t>
      </w:r>
      <w:r w:rsidR="000442F5" w:rsidRPr="000850B4">
        <w:rPr>
          <w:rFonts w:asciiTheme="majorHAnsi" w:hAnsiTheme="majorHAnsi" w:cstheme="majorHAnsi"/>
          <w:color w:val="000000" w:themeColor="text1"/>
          <w:sz w:val="24"/>
          <w:szCs w:val="24"/>
        </w:rPr>
        <w:t xml:space="preserve"> that.</w:t>
      </w:r>
      <w:r w:rsidRPr="000850B4">
        <w:rPr>
          <w:rFonts w:asciiTheme="majorHAnsi" w:hAnsiTheme="majorHAnsi" w:cstheme="majorHAnsi"/>
          <w:color w:val="000000" w:themeColor="text1"/>
          <w:sz w:val="24"/>
          <w:szCs w:val="24"/>
        </w:rPr>
        <w:t xml:space="preserve"> </w:t>
      </w:r>
      <w:r w:rsidR="000442F5" w:rsidRPr="000850B4">
        <w:rPr>
          <w:rFonts w:asciiTheme="majorHAnsi" w:hAnsiTheme="majorHAnsi" w:cstheme="majorHAnsi"/>
          <w:color w:val="000000" w:themeColor="text1"/>
          <w:sz w:val="24"/>
          <w:szCs w:val="24"/>
        </w:rPr>
        <w:t xml:space="preserve">When </w:t>
      </w:r>
      <w:r w:rsidR="009B6228" w:rsidRPr="000850B4">
        <w:rPr>
          <w:rFonts w:asciiTheme="majorHAnsi" w:hAnsiTheme="majorHAnsi" w:cstheme="majorHAnsi"/>
          <w:color w:val="000000" w:themeColor="text1"/>
          <w:sz w:val="24"/>
          <w:szCs w:val="24"/>
        </w:rPr>
        <w:t>I brought my fiancé in for a</w:t>
      </w:r>
      <w:r w:rsidRPr="000850B4">
        <w:rPr>
          <w:rFonts w:asciiTheme="majorHAnsi" w:hAnsiTheme="majorHAnsi" w:cstheme="majorHAnsi"/>
          <w:color w:val="000000" w:themeColor="text1"/>
          <w:sz w:val="24"/>
          <w:szCs w:val="24"/>
        </w:rPr>
        <w:t xml:space="preserve"> premarital conference</w:t>
      </w:r>
      <w:r w:rsidR="000442F5" w:rsidRPr="000850B4">
        <w:rPr>
          <w:rStyle w:val="CommentReference"/>
          <w:rFonts w:asciiTheme="majorHAnsi" w:hAnsiTheme="majorHAnsi" w:cstheme="majorHAnsi"/>
          <w:color w:val="000000" w:themeColor="text1"/>
          <w:sz w:val="24"/>
          <w:szCs w:val="24"/>
        </w:rPr>
        <w:t>, B</w:t>
      </w:r>
      <w:r w:rsidRPr="000850B4">
        <w:rPr>
          <w:rFonts w:asciiTheme="majorHAnsi" w:hAnsiTheme="majorHAnsi" w:cstheme="majorHAnsi"/>
          <w:color w:val="000000" w:themeColor="text1"/>
          <w:sz w:val="24"/>
          <w:szCs w:val="24"/>
        </w:rPr>
        <w:t>ill Kramer</w:t>
      </w:r>
      <w:r w:rsidR="000442F5"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who was the associate Rabbi</w:t>
      </w:r>
      <w:r w:rsidR="000442F5"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hired </w:t>
      </w:r>
      <w:r w:rsidR="000442F5" w:rsidRPr="000850B4">
        <w:rPr>
          <w:rFonts w:asciiTheme="majorHAnsi" w:hAnsiTheme="majorHAnsi" w:cstheme="majorHAnsi"/>
          <w:color w:val="000000" w:themeColor="text1"/>
          <w:sz w:val="24"/>
          <w:szCs w:val="24"/>
        </w:rPr>
        <w:t>both of us</w:t>
      </w:r>
      <w:r w:rsidRPr="000850B4">
        <w:rPr>
          <w:rFonts w:asciiTheme="majorHAnsi" w:hAnsiTheme="majorHAnsi" w:cstheme="majorHAnsi"/>
          <w:color w:val="000000" w:themeColor="text1"/>
          <w:sz w:val="24"/>
          <w:szCs w:val="24"/>
        </w:rPr>
        <w:t xml:space="preserve"> to teach religious school. </w:t>
      </w:r>
      <w:r w:rsidR="009B6228" w:rsidRPr="000850B4">
        <w:rPr>
          <w:rFonts w:asciiTheme="majorHAnsi" w:hAnsiTheme="majorHAnsi" w:cstheme="majorHAnsi"/>
          <w:color w:val="000000" w:themeColor="text1"/>
          <w:sz w:val="24"/>
          <w:szCs w:val="24"/>
        </w:rPr>
        <w:t xml:space="preserve"> S</w:t>
      </w:r>
      <w:r w:rsidRPr="000850B4">
        <w:rPr>
          <w:rFonts w:asciiTheme="majorHAnsi" w:hAnsiTheme="majorHAnsi" w:cstheme="majorHAnsi"/>
          <w:color w:val="000000" w:themeColor="text1"/>
          <w:sz w:val="24"/>
          <w:szCs w:val="24"/>
        </w:rPr>
        <w:t xml:space="preserve">o that year, I began teaching mathematics </w:t>
      </w:r>
      <w:r w:rsidR="006A4589" w:rsidRPr="000850B4">
        <w:rPr>
          <w:rFonts w:asciiTheme="majorHAnsi" w:hAnsiTheme="majorHAnsi" w:cstheme="majorHAnsi"/>
          <w:color w:val="000000" w:themeColor="text1"/>
          <w:sz w:val="24"/>
          <w:szCs w:val="24"/>
        </w:rPr>
        <w:t>i</w:t>
      </w:r>
      <w:r w:rsidRPr="000850B4">
        <w:rPr>
          <w:rFonts w:asciiTheme="majorHAnsi" w:hAnsiTheme="majorHAnsi" w:cstheme="majorHAnsi"/>
          <w:color w:val="000000" w:themeColor="text1"/>
          <w:sz w:val="24"/>
          <w:szCs w:val="24"/>
        </w:rPr>
        <w:t>n the public school and religious school on Saturday and Sunday.</w:t>
      </w:r>
    </w:p>
    <w:p w14:paraId="131B58C6" w14:textId="77777777" w:rsidR="007C7EE8" w:rsidRPr="000850B4" w:rsidRDefault="007C7EE8">
      <w:pPr>
        <w:spacing w:after="0"/>
        <w:rPr>
          <w:rFonts w:asciiTheme="majorHAnsi" w:hAnsiTheme="majorHAnsi" w:cstheme="majorHAnsi"/>
          <w:color w:val="000000" w:themeColor="text1"/>
          <w:sz w:val="24"/>
          <w:szCs w:val="24"/>
        </w:rPr>
      </w:pPr>
    </w:p>
    <w:p w14:paraId="1D07F713" w14:textId="58BF5784" w:rsidR="007C7EE8" w:rsidRPr="000850B4" w:rsidRDefault="006A4589">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What year was that?</w:t>
      </w:r>
    </w:p>
    <w:p w14:paraId="559E5BE8" w14:textId="77777777" w:rsidR="007C7EE8" w:rsidRPr="000850B4" w:rsidRDefault="007C7EE8">
      <w:pPr>
        <w:spacing w:after="0"/>
        <w:rPr>
          <w:rFonts w:asciiTheme="majorHAnsi" w:hAnsiTheme="majorHAnsi" w:cstheme="majorHAnsi"/>
          <w:color w:val="000000" w:themeColor="text1"/>
          <w:sz w:val="24"/>
          <w:szCs w:val="24"/>
        </w:rPr>
      </w:pPr>
    </w:p>
    <w:p w14:paraId="17898B14" w14:textId="1A4A7735" w:rsidR="007C7EE8" w:rsidRPr="000850B4" w:rsidRDefault="006A4589">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1956.</w:t>
      </w:r>
    </w:p>
    <w:p w14:paraId="12A9400E" w14:textId="77777777" w:rsidR="007C7EE8" w:rsidRPr="000850B4" w:rsidRDefault="007C7EE8">
      <w:pPr>
        <w:spacing w:after="0"/>
        <w:rPr>
          <w:rFonts w:asciiTheme="majorHAnsi" w:hAnsiTheme="majorHAnsi" w:cstheme="majorHAnsi"/>
          <w:color w:val="000000" w:themeColor="text1"/>
          <w:sz w:val="24"/>
          <w:szCs w:val="24"/>
        </w:rPr>
      </w:pPr>
    </w:p>
    <w:p w14:paraId="7FB0E22B" w14:textId="0D19C7DF" w:rsidR="007C7EE8" w:rsidRPr="000850B4" w:rsidRDefault="006A4589">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Let me go back and we're </w:t>
      </w:r>
      <w:proofErr w:type="spellStart"/>
      <w:r w:rsidRPr="000850B4">
        <w:rPr>
          <w:rFonts w:asciiTheme="majorHAnsi" w:hAnsiTheme="majorHAnsi" w:cstheme="majorHAnsi"/>
          <w:color w:val="000000" w:themeColor="text1"/>
          <w:sz w:val="24"/>
          <w:szCs w:val="24"/>
        </w:rPr>
        <w:t>gonna</w:t>
      </w:r>
      <w:proofErr w:type="spellEnd"/>
      <w:r w:rsidRPr="000850B4">
        <w:rPr>
          <w:rFonts w:asciiTheme="majorHAnsi" w:hAnsiTheme="majorHAnsi" w:cstheme="majorHAnsi"/>
          <w:color w:val="000000" w:themeColor="text1"/>
          <w:sz w:val="24"/>
          <w:szCs w:val="24"/>
        </w:rPr>
        <w:t xml:space="preserve"> come to that. </w:t>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do you remember that they had they had a canteen, a Hollywood Canteen in Ivar Street and so do you remember any of that?</w:t>
      </w:r>
    </w:p>
    <w:p w14:paraId="3FE17B0B" w14:textId="77777777" w:rsidR="007C7EE8" w:rsidRPr="000850B4" w:rsidRDefault="007C7EE8">
      <w:pPr>
        <w:spacing w:after="0"/>
        <w:rPr>
          <w:rFonts w:asciiTheme="majorHAnsi" w:hAnsiTheme="majorHAnsi" w:cstheme="majorHAnsi"/>
          <w:color w:val="000000" w:themeColor="text1"/>
          <w:sz w:val="24"/>
          <w:szCs w:val="24"/>
        </w:rPr>
      </w:pPr>
    </w:p>
    <w:p w14:paraId="7968ED54" w14:textId="4D3BCF65" w:rsidR="007C7EE8" w:rsidRPr="000850B4" w:rsidRDefault="006A4589">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I don't</w:t>
      </w:r>
      <w:r w:rsidR="00FC40E9" w:rsidRPr="000850B4">
        <w:rPr>
          <w:rFonts w:asciiTheme="majorHAnsi" w:hAnsiTheme="majorHAnsi" w:cstheme="majorHAnsi"/>
          <w:color w:val="000000" w:themeColor="text1"/>
          <w:sz w:val="24"/>
          <w:szCs w:val="24"/>
        </w:rPr>
        <w:t xml:space="preserve">. </w:t>
      </w:r>
      <w:r w:rsidRPr="000850B4">
        <w:rPr>
          <w:rFonts w:asciiTheme="majorHAnsi" w:hAnsiTheme="majorHAnsi" w:cstheme="majorHAnsi"/>
          <w:color w:val="000000" w:themeColor="text1"/>
          <w:sz w:val="24"/>
          <w:szCs w:val="24"/>
        </w:rPr>
        <w:t xml:space="preserve"> I really</w:t>
      </w:r>
      <w:r w:rsidR="000442F5" w:rsidRPr="000850B4">
        <w:rPr>
          <w:rFonts w:asciiTheme="majorHAnsi" w:hAnsiTheme="majorHAnsi" w:cstheme="majorHAnsi"/>
          <w:color w:val="000000" w:themeColor="text1"/>
          <w:sz w:val="24"/>
          <w:szCs w:val="24"/>
        </w:rPr>
        <w:t>. I</w:t>
      </w:r>
      <w:r w:rsidRPr="000850B4">
        <w:rPr>
          <w:rFonts w:asciiTheme="majorHAnsi" w:hAnsiTheme="majorHAnsi" w:cstheme="majorHAnsi"/>
          <w:color w:val="000000" w:themeColor="text1"/>
          <w:sz w:val="24"/>
          <w:szCs w:val="24"/>
        </w:rPr>
        <w:t xml:space="preserve"> was too young. I remember that Pearl Friedman was very active. And Pearl Friedman was the person who got my mother involved in sisterhood.</w:t>
      </w:r>
    </w:p>
    <w:p w14:paraId="49659DBC" w14:textId="77777777" w:rsidR="007C7EE8" w:rsidRPr="000850B4" w:rsidRDefault="007C7EE8">
      <w:pPr>
        <w:spacing w:after="0"/>
        <w:rPr>
          <w:rFonts w:asciiTheme="majorHAnsi" w:hAnsiTheme="majorHAnsi" w:cstheme="majorHAnsi"/>
          <w:color w:val="000000" w:themeColor="text1"/>
          <w:sz w:val="24"/>
          <w:szCs w:val="24"/>
        </w:rPr>
      </w:pPr>
    </w:p>
    <w:p w14:paraId="59ADF674" w14:textId="11F6501C" w:rsidR="007C7EE8" w:rsidRPr="000850B4" w:rsidRDefault="006A4589">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She was something else.</w:t>
      </w:r>
    </w:p>
    <w:p w14:paraId="01D4A36D" w14:textId="77777777" w:rsidR="007C7EE8" w:rsidRPr="000850B4" w:rsidRDefault="007C7EE8">
      <w:pPr>
        <w:spacing w:after="0"/>
        <w:rPr>
          <w:rFonts w:asciiTheme="majorHAnsi" w:hAnsiTheme="majorHAnsi" w:cstheme="majorHAnsi"/>
          <w:color w:val="000000" w:themeColor="text1"/>
          <w:sz w:val="24"/>
          <w:szCs w:val="24"/>
        </w:rPr>
      </w:pPr>
    </w:p>
    <w:p w14:paraId="4B5CE02C" w14:textId="5485F541" w:rsidR="007C7EE8" w:rsidRPr="000850B4" w:rsidRDefault="006A4589">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r>
      <w:r w:rsidR="000442F5" w:rsidRPr="000850B4">
        <w:rPr>
          <w:rFonts w:asciiTheme="majorHAnsi" w:hAnsiTheme="majorHAnsi" w:cstheme="majorHAnsi"/>
          <w:color w:val="000000" w:themeColor="text1"/>
          <w:sz w:val="24"/>
          <w:szCs w:val="24"/>
        </w:rPr>
        <w:t>A d</w:t>
      </w:r>
      <w:r w:rsidRPr="000850B4">
        <w:rPr>
          <w:rFonts w:asciiTheme="majorHAnsi" w:hAnsiTheme="majorHAnsi" w:cstheme="majorHAnsi"/>
          <w:color w:val="000000" w:themeColor="text1"/>
          <w:sz w:val="24"/>
          <w:szCs w:val="24"/>
        </w:rPr>
        <w:t>ynamo</w:t>
      </w:r>
    </w:p>
    <w:p w14:paraId="4510E60E" w14:textId="77777777" w:rsidR="007C7EE8" w:rsidRPr="000850B4" w:rsidRDefault="007C7EE8">
      <w:pPr>
        <w:spacing w:after="0"/>
        <w:rPr>
          <w:rFonts w:asciiTheme="majorHAnsi" w:hAnsiTheme="majorHAnsi" w:cstheme="majorHAnsi"/>
          <w:color w:val="000000" w:themeColor="text1"/>
          <w:sz w:val="24"/>
          <w:szCs w:val="24"/>
        </w:rPr>
      </w:pPr>
    </w:p>
    <w:p w14:paraId="74A2C105" w14:textId="0588352C" w:rsidR="007C7EE8" w:rsidRPr="000850B4" w:rsidRDefault="006A4589">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When the </w:t>
      </w:r>
      <w:proofErr w:type="spellStart"/>
      <w:r w:rsidRPr="000850B4">
        <w:rPr>
          <w:rFonts w:asciiTheme="majorHAnsi" w:hAnsiTheme="majorHAnsi" w:cstheme="majorHAnsi"/>
          <w:color w:val="000000" w:themeColor="text1"/>
          <w:sz w:val="24"/>
          <w:szCs w:val="24"/>
        </w:rPr>
        <w:t>Nussbaums</w:t>
      </w:r>
      <w:proofErr w:type="spellEnd"/>
      <w:r w:rsidRPr="000850B4">
        <w:rPr>
          <w:rFonts w:asciiTheme="majorHAnsi" w:hAnsiTheme="majorHAnsi" w:cstheme="majorHAnsi"/>
          <w:color w:val="000000" w:themeColor="text1"/>
          <w:sz w:val="24"/>
          <w:szCs w:val="24"/>
        </w:rPr>
        <w:t xml:space="preserve"> came, do you remember the community response? You know, I mean, this was quite different from what we had had.</w:t>
      </w:r>
    </w:p>
    <w:p w14:paraId="22D3C378" w14:textId="77777777" w:rsidR="007C7EE8" w:rsidRPr="000850B4" w:rsidRDefault="007C7EE8">
      <w:pPr>
        <w:spacing w:after="0"/>
        <w:rPr>
          <w:rFonts w:asciiTheme="majorHAnsi" w:hAnsiTheme="majorHAnsi" w:cstheme="majorHAnsi"/>
          <w:color w:val="000000" w:themeColor="text1"/>
          <w:sz w:val="24"/>
          <w:szCs w:val="24"/>
        </w:rPr>
      </w:pPr>
    </w:p>
    <w:p w14:paraId="344F79D3" w14:textId="67EF9A5B" w:rsidR="007C7EE8" w:rsidRPr="000850B4" w:rsidRDefault="006A4589">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Well, I know that after they came our services developed a lot more Hebrew during the service.</w:t>
      </w:r>
    </w:p>
    <w:p w14:paraId="33975DEA" w14:textId="7E683E9F" w:rsidR="00FE084B" w:rsidRPr="000850B4" w:rsidRDefault="006A4589">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From being very liberal, we were still quite liberal, but we picked up a little more tradition, both in holiday celebrations and in the format of the services.  Saul Silverman, our cantor, was one of my idols because I relate to prayer through music. And for a while, I couldn't understand why he kept changing the melodies, until I realized he needed to keep himself interested as well as the congregants interested</w:t>
      </w:r>
      <w:r w:rsidR="00C35CDE"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by introducing new material. He </w:t>
      </w:r>
      <w:r w:rsidR="00FE084B" w:rsidRPr="000850B4">
        <w:rPr>
          <w:rFonts w:asciiTheme="majorHAnsi" w:hAnsiTheme="majorHAnsi" w:cstheme="majorHAnsi"/>
          <w:color w:val="000000" w:themeColor="text1"/>
          <w:sz w:val="24"/>
          <w:szCs w:val="24"/>
        </w:rPr>
        <w:t>had a daughter</w:t>
      </w:r>
      <w:r w:rsidR="00C35CDE" w:rsidRPr="000850B4">
        <w:rPr>
          <w:rFonts w:asciiTheme="majorHAnsi" w:hAnsiTheme="majorHAnsi" w:cstheme="majorHAnsi"/>
          <w:color w:val="000000" w:themeColor="text1"/>
          <w:sz w:val="24"/>
          <w:szCs w:val="24"/>
        </w:rPr>
        <w:t>, Ina,</w:t>
      </w:r>
      <w:r w:rsidRPr="000850B4">
        <w:rPr>
          <w:rFonts w:asciiTheme="majorHAnsi" w:hAnsiTheme="majorHAnsi" w:cstheme="majorHAnsi"/>
          <w:color w:val="000000" w:themeColor="text1"/>
          <w:sz w:val="24"/>
          <w:szCs w:val="24"/>
        </w:rPr>
        <w:t xml:space="preserve"> also in the religious school. She was a couple of years younger than I and he had a son</w:t>
      </w:r>
      <w:r w:rsidR="00FC40E9" w:rsidRPr="000850B4">
        <w:rPr>
          <w:rFonts w:asciiTheme="majorHAnsi" w:hAnsiTheme="majorHAnsi" w:cstheme="majorHAnsi"/>
          <w:color w:val="000000" w:themeColor="text1"/>
          <w:sz w:val="24"/>
          <w:szCs w:val="24"/>
        </w:rPr>
        <w:t xml:space="preserve"> Richard</w:t>
      </w:r>
      <w:r w:rsidRPr="000850B4">
        <w:rPr>
          <w:rFonts w:asciiTheme="majorHAnsi" w:hAnsiTheme="majorHAnsi" w:cstheme="majorHAnsi"/>
          <w:color w:val="000000" w:themeColor="text1"/>
          <w:sz w:val="24"/>
          <w:szCs w:val="24"/>
        </w:rPr>
        <w:t xml:space="preserve"> who later became a </w:t>
      </w:r>
      <w:r w:rsidR="00FE084B" w:rsidRPr="000850B4">
        <w:rPr>
          <w:rFonts w:asciiTheme="majorHAnsi" w:hAnsiTheme="majorHAnsi" w:cstheme="majorHAnsi"/>
          <w:color w:val="000000" w:themeColor="text1"/>
          <w:sz w:val="24"/>
          <w:szCs w:val="24"/>
        </w:rPr>
        <w:t>cantor</w:t>
      </w:r>
      <w:r w:rsidRPr="000850B4">
        <w:rPr>
          <w:rFonts w:asciiTheme="majorHAnsi" w:hAnsiTheme="majorHAnsi" w:cstheme="majorHAnsi"/>
          <w:color w:val="000000" w:themeColor="text1"/>
          <w:sz w:val="24"/>
          <w:szCs w:val="24"/>
        </w:rPr>
        <w:t>.</w:t>
      </w:r>
    </w:p>
    <w:p w14:paraId="2D16674F" w14:textId="0B0D12F1" w:rsidR="007C7EE8" w:rsidRPr="000850B4" w:rsidRDefault="00FE084B" w:rsidP="00FC40E9">
      <w:pPr>
        <w:spacing w:after="0"/>
        <w:ind w:firstLine="72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 xml:space="preserve">What I remember is that we certainly had a lot </w:t>
      </w:r>
      <w:proofErr w:type="gramStart"/>
      <w:r w:rsidRPr="000850B4">
        <w:rPr>
          <w:rFonts w:asciiTheme="majorHAnsi" w:hAnsiTheme="majorHAnsi" w:cstheme="majorHAnsi"/>
          <w:color w:val="000000" w:themeColor="text1"/>
          <w:sz w:val="24"/>
          <w:szCs w:val="24"/>
        </w:rPr>
        <w:t>less</w:t>
      </w:r>
      <w:proofErr w:type="gramEnd"/>
      <w:r w:rsidRPr="000850B4">
        <w:rPr>
          <w:rFonts w:asciiTheme="majorHAnsi" w:hAnsiTheme="majorHAnsi" w:cstheme="majorHAnsi"/>
          <w:color w:val="000000" w:themeColor="text1"/>
          <w:sz w:val="24"/>
          <w:szCs w:val="24"/>
        </w:rPr>
        <w:t xml:space="preserve"> professional staff. Yes, we were a smaller congregation. But there was a rabbi and Cantor and an executive director, Sam Buchholz. His wife Rena was active in sisterhood. Molly Silverman was less active in sisterhood, but active in the congregation and Ruth Nussbaum, of course, was always active.</w:t>
      </w:r>
    </w:p>
    <w:p w14:paraId="70C492E1" w14:textId="277B715F" w:rsidR="007C7EE8" w:rsidRPr="000850B4" w:rsidRDefault="00000000" w:rsidP="00FE084B">
      <w:pPr>
        <w:spacing w:after="0"/>
        <w:ind w:firstLine="72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lastRenderedPageBreak/>
        <w:t xml:space="preserve">I find that my memories coming to Temple Israel has made us more of a family </w:t>
      </w:r>
      <w:r w:rsidR="00C35CDE" w:rsidRPr="000850B4">
        <w:rPr>
          <w:rFonts w:asciiTheme="majorHAnsi" w:hAnsiTheme="majorHAnsi" w:cstheme="majorHAnsi"/>
          <w:color w:val="000000" w:themeColor="text1"/>
          <w:sz w:val="24"/>
          <w:szCs w:val="24"/>
        </w:rPr>
        <w:t>than</w:t>
      </w:r>
      <w:r w:rsidRPr="000850B4">
        <w:rPr>
          <w:rFonts w:asciiTheme="majorHAnsi" w:hAnsiTheme="majorHAnsi" w:cstheme="majorHAnsi"/>
          <w:color w:val="000000" w:themeColor="text1"/>
          <w:sz w:val="24"/>
          <w:szCs w:val="24"/>
        </w:rPr>
        <w:t xml:space="preserve"> we have been in a while. And I like that.</w:t>
      </w:r>
    </w:p>
    <w:p w14:paraId="4043B414" w14:textId="77777777" w:rsidR="007C7EE8" w:rsidRPr="000850B4" w:rsidRDefault="007C7EE8">
      <w:pPr>
        <w:spacing w:after="0"/>
        <w:rPr>
          <w:rFonts w:asciiTheme="majorHAnsi" w:hAnsiTheme="majorHAnsi" w:cstheme="majorHAnsi"/>
          <w:color w:val="000000" w:themeColor="text1"/>
          <w:sz w:val="24"/>
          <w:szCs w:val="24"/>
        </w:rPr>
      </w:pPr>
    </w:p>
    <w:p w14:paraId="28D0CC72" w14:textId="77777777" w:rsidR="00FE084B" w:rsidRPr="000850B4" w:rsidRDefault="00FE084B">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you were confirmed. You graduated from Fairfax? You went to Stanford. You graduated from there? </w:t>
      </w:r>
    </w:p>
    <w:p w14:paraId="7622C871" w14:textId="2D210200" w:rsidR="00FE084B" w:rsidRPr="000850B4" w:rsidRDefault="00FE084B">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Right</w:t>
      </w:r>
      <w:r w:rsidR="00C35CDE" w:rsidRPr="000850B4">
        <w:rPr>
          <w:rFonts w:asciiTheme="majorHAnsi" w:hAnsiTheme="majorHAnsi" w:cstheme="majorHAnsi"/>
          <w:color w:val="000000" w:themeColor="text1"/>
          <w:sz w:val="24"/>
          <w:szCs w:val="24"/>
        </w:rPr>
        <w:t>.</w:t>
      </w:r>
      <w:r w:rsidR="00FC40E9" w:rsidRPr="000850B4">
        <w:rPr>
          <w:rFonts w:asciiTheme="majorHAnsi" w:hAnsiTheme="majorHAnsi" w:cstheme="majorHAnsi"/>
          <w:color w:val="000000" w:themeColor="text1"/>
          <w:sz w:val="24"/>
          <w:szCs w:val="24"/>
        </w:rPr>
        <w:t xml:space="preserve">  Did graduate work in education at UCLA.</w:t>
      </w:r>
    </w:p>
    <w:p w14:paraId="0CD1F117" w14:textId="77777777" w:rsidR="00FE084B" w:rsidRPr="000850B4" w:rsidRDefault="00FE084B">
      <w:pPr>
        <w:spacing w:after="0"/>
        <w:rPr>
          <w:rFonts w:asciiTheme="majorHAnsi" w:hAnsiTheme="majorHAnsi" w:cstheme="majorHAnsi"/>
          <w:color w:val="000000" w:themeColor="text1"/>
          <w:sz w:val="24"/>
          <w:szCs w:val="24"/>
        </w:rPr>
      </w:pPr>
    </w:p>
    <w:p w14:paraId="458B9518" w14:textId="77777777" w:rsidR="00FE084B" w:rsidRPr="000850B4" w:rsidRDefault="00FE084B">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You married Roy. </w:t>
      </w:r>
    </w:p>
    <w:p w14:paraId="338F6766" w14:textId="77777777" w:rsidR="00FE084B" w:rsidRPr="000850B4" w:rsidRDefault="00FE084B">
      <w:pPr>
        <w:spacing w:after="0"/>
        <w:rPr>
          <w:rFonts w:asciiTheme="majorHAnsi" w:hAnsiTheme="majorHAnsi" w:cstheme="majorHAnsi"/>
          <w:color w:val="000000" w:themeColor="text1"/>
          <w:sz w:val="24"/>
          <w:szCs w:val="24"/>
        </w:rPr>
      </w:pPr>
    </w:p>
    <w:p w14:paraId="61465B99" w14:textId="77777777" w:rsidR="00FE084B" w:rsidRPr="000850B4" w:rsidRDefault="00FE084B">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Right. </w:t>
      </w:r>
    </w:p>
    <w:p w14:paraId="7D187EA5" w14:textId="77777777" w:rsidR="00FE084B" w:rsidRPr="000850B4" w:rsidRDefault="00FE084B">
      <w:pPr>
        <w:spacing w:after="0"/>
        <w:rPr>
          <w:rFonts w:asciiTheme="majorHAnsi" w:hAnsiTheme="majorHAnsi" w:cstheme="majorHAnsi"/>
          <w:color w:val="000000" w:themeColor="text1"/>
          <w:sz w:val="24"/>
          <w:szCs w:val="24"/>
        </w:rPr>
      </w:pPr>
    </w:p>
    <w:p w14:paraId="0828FA12" w14:textId="2B38B6B2" w:rsidR="007C7EE8" w:rsidRPr="000850B4" w:rsidRDefault="00FE084B">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Okay. And you were asked to come and teach in the religious school. And what did you teach?</w:t>
      </w:r>
    </w:p>
    <w:p w14:paraId="270E2B94" w14:textId="77777777" w:rsidR="007C7EE8" w:rsidRPr="000850B4" w:rsidRDefault="007C7EE8">
      <w:pPr>
        <w:spacing w:after="0"/>
        <w:rPr>
          <w:rFonts w:asciiTheme="majorHAnsi" w:hAnsiTheme="majorHAnsi" w:cstheme="majorHAnsi"/>
          <w:color w:val="000000" w:themeColor="text1"/>
          <w:sz w:val="24"/>
          <w:szCs w:val="24"/>
        </w:rPr>
      </w:pPr>
    </w:p>
    <w:p w14:paraId="5ED45D5C" w14:textId="6FBC0D2D" w:rsidR="007C7EE8" w:rsidRPr="000850B4" w:rsidRDefault="00EB1D7F">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I had a </w:t>
      </w:r>
      <w:proofErr w:type="gramStart"/>
      <w:r w:rsidRPr="000850B4">
        <w:rPr>
          <w:rFonts w:asciiTheme="majorHAnsi" w:hAnsiTheme="majorHAnsi" w:cstheme="majorHAnsi"/>
          <w:color w:val="000000" w:themeColor="text1"/>
          <w:sz w:val="24"/>
          <w:szCs w:val="24"/>
        </w:rPr>
        <w:t>third grade</w:t>
      </w:r>
      <w:proofErr w:type="gramEnd"/>
      <w:r w:rsidRPr="000850B4">
        <w:rPr>
          <w:rFonts w:asciiTheme="majorHAnsi" w:hAnsiTheme="majorHAnsi" w:cstheme="majorHAnsi"/>
          <w:color w:val="000000" w:themeColor="text1"/>
          <w:sz w:val="24"/>
          <w:szCs w:val="24"/>
        </w:rPr>
        <w:t xml:space="preserve"> class</w:t>
      </w:r>
      <w:r w:rsidR="00F9688A"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No, a </w:t>
      </w:r>
      <w:proofErr w:type="gramStart"/>
      <w:r w:rsidRPr="000850B4">
        <w:rPr>
          <w:rFonts w:asciiTheme="majorHAnsi" w:hAnsiTheme="majorHAnsi" w:cstheme="majorHAnsi"/>
          <w:color w:val="000000" w:themeColor="text1"/>
          <w:sz w:val="24"/>
          <w:szCs w:val="24"/>
        </w:rPr>
        <w:t>second grade</w:t>
      </w:r>
      <w:proofErr w:type="gramEnd"/>
      <w:r w:rsidRPr="000850B4">
        <w:rPr>
          <w:rFonts w:asciiTheme="majorHAnsi" w:hAnsiTheme="majorHAnsi" w:cstheme="majorHAnsi"/>
          <w:color w:val="000000" w:themeColor="text1"/>
          <w:sz w:val="24"/>
          <w:szCs w:val="24"/>
        </w:rPr>
        <w:t xml:space="preserve"> class and a sixth grade class. Since my teaching credential was secondary, I opted out the next year from the primary class</w:t>
      </w:r>
      <w:r w:rsidR="00F9688A" w:rsidRPr="000850B4">
        <w:rPr>
          <w:rFonts w:asciiTheme="majorHAnsi" w:hAnsiTheme="majorHAnsi" w:cstheme="majorHAnsi"/>
          <w:color w:val="000000" w:themeColor="text1"/>
          <w:sz w:val="24"/>
          <w:szCs w:val="24"/>
        </w:rPr>
        <w:t>. M</w:t>
      </w:r>
      <w:r w:rsidRPr="000850B4">
        <w:rPr>
          <w:rFonts w:asciiTheme="majorHAnsi" w:hAnsiTheme="majorHAnsi" w:cstheme="majorHAnsi"/>
          <w:color w:val="000000" w:themeColor="text1"/>
          <w:sz w:val="24"/>
          <w:szCs w:val="24"/>
        </w:rPr>
        <w:t xml:space="preserve">ostly I taught history. Jeffrey </w:t>
      </w:r>
      <w:r w:rsidR="00F9688A" w:rsidRPr="000850B4">
        <w:rPr>
          <w:rFonts w:asciiTheme="majorHAnsi" w:hAnsiTheme="majorHAnsi" w:cstheme="majorHAnsi"/>
          <w:color w:val="000000" w:themeColor="text1"/>
          <w:sz w:val="24"/>
          <w:szCs w:val="24"/>
        </w:rPr>
        <w:t>Sobel</w:t>
      </w:r>
      <w:r w:rsidRPr="000850B4">
        <w:rPr>
          <w:rFonts w:asciiTheme="majorHAnsi" w:hAnsiTheme="majorHAnsi" w:cstheme="majorHAnsi"/>
          <w:color w:val="000000" w:themeColor="text1"/>
          <w:sz w:val="24"/>
          <w:szCs w:val="24"/>
        </w:rPr>
        <w:t xml:space="preserve"> was one of my early students. So was </w:t>
      </w:r>
      <w:proofErr w:type="gramStart"/>
      <w:r w:rsidRPr="000850B4">
        <w:rPr>
          <w:rFonts w:asciiTheme="majorHAnsi" w:hAnsiTheme="majorHAnsi" w:cstheme="majorHAnsi"/>
          <w:color w:val="000000" w:themeColor="text1"/>
          <w:sz w:val="24"/>
          <w:szCs w:val="24"/>
        </w:rPr>
        <w:t xml:space="preserve">Harry </w:t>
      </w:r>
      <w:r w:rsidR="00E1757C" w:rsidRPr="000850B4">
        <w:rPr>
          <w:rFonts w:asciiTheme="majorHAnsi" w:hAnsiTheme="majorHAnsi" w:cstheme="majorHAnsi"/>
          <w:color w:val="000000" w:themeColor="text1"/>
          <w:sz w:val="24"/>
          <w:szCs w:val="24"/>
        </w:rPr>
        <w:t xml:space="preserve"> Chotiner</w:t>
      </w:r>
      <w:proofErr w:type="gramEnd"/>
      <w:r w:rsidR="00E1757C" w:rsidRPr="000850B4">
        <w:rPr>
          <w:rFonts w:asciiTheme="majorHAnsi" w:hAnsiTheme="majorHAnsi" w:cstheme="majorHAnsi"/>
          <w:color w:val="000000" w:themeColor="text1"/>
          <w:sz w:val="24"/>
          <w:szCs w:val="24"/>
        </w:rPr>
        <w:t xml:space="preserve">. </w:t>
      </w:r>
      <w:r w:rsidRPr="000850B4">
        <w:rPr>
          <w:rFonts w:asciiTheme="majorHAnsi" w:hAnsiTheme="majorHAnsi" w:cstheme="majorHAnsi"/>
          <w:color w:val="000000" w:themeColor="text1"/>
          <w:sz w:val="24"/>
          <w:szCs w:val="24"/>
        </w:rPr>
        <w:t>I can remember that L</w:t>
      </w:r>
      <w:r w:rsidR="00F9688A" w:rsidRPr="000850B4">
        <w:rPr>
          <w:rFonts w:asciiTheme="majorHAnsi" w:hAnsiTheme="majorHAnsi" w:cstheme="majorHAnsi"/>
          <w:color w:val="000000" w:themeColor="text1"/>
          <w:sz w:val="24"/>
          <w:szCs w:val="24"/>
        </w:rPr>
        <w:t>ew</w:t>
      </w:r>
      <w:r w:rsidRPr="000850B4">
        <w:rPr>
          <w:rFonts w:asciiTheme="majorHAnsi" w:hAnsiTheme="majorHAnsi" w:cstheme="majorHAnsi"/>
          <w:color w:val="000000" w:themeColor="text1"/>
          <w:sz w:val="24"/>
          <w:szCs w:val="24"/>
        </w:rPr>
        <w:t xml:space="preserve"> Barth was the Hebrew specialist who came into my </w:t>
      </w:r>
      <w:proofErr w:type="gramStart"/>
      <w:r w:rsidRPr="000850B4">
        <w:rPr>
          <w:rFonts w:asciiTheme="majorHAnsi" w:hAnsiTheme="majorHAnsi" w:cstheme="majorHAnsi"/>
          <w:color w:val="000000" w:themeColor="text1"/>
          <w:sz w:val="24"/>
          <w:szCs w:val="24"/>
        </w:rPr>
        <w:t>sixth grade</w:t>
      </w:r>
      <w:proofErr w:type="gramEnd"/>
      <w:r w:rsidRPr="000850B4">
        <w:rPr>
          <w:rFonts w:asciiTheme="majorHAnsi" w:hAnsiTheme="majorHAnsi" w:cstheme="majorHAnsi"/>
          <w:color w:val="000000" w:themeColor="text1"/>
          <w:sz w:val="24"/>
          <w:szCs w:val="24"/>
        </w:rPr>
        <w:t xml:space="preserve"> classroom, because I wasn't expected to teach Hebrew whether I knew it or not. But I developed </w:t>
      </w:r>
      <w:proofErr w:type="gramStart"/>
      <w:r w:rsidRPr="000850B4">
        <w:rPr>
          <w:rFonts w:asciiTheme="majorHAnsi" w:hAnsiTheme="majorHAnsi" w:cstheme="majorHAnsi"/>
          <w:color w:val="000000" w:themeColor="text1"/>
          <w:sz w:val="24"/>
          <w:szCs w:val="24"/>
        </w:rPr>
        <w:t>a number of</w:t>
      </w:r>
      <w:proofErr w:type="gramEnd"/>
      <w:r w:rsidRPr="000850B4">
        <w:rPr>
          <w:rFonts w:asciiTheme="majorHAnsi" w:hAnsiTheme="majorHAnsi" w:cstheme="majorHAnsi"/>
          <w:color w:val="000000" w:themeColor="text1"/>
          <w:sz w:val="24"/>
          <w:szCs w:val="24"/>
        </w:rPr>
        <w:t xml:space="preserve"> other specialties in </w:t>
      </w:r>
      <w:r w:rsidR="00F9688A" w:rsidRPr="000850B4">
        <w:rPr>
          <w:rFonts w:asciiTheme="majorHAnsi" w:hAnsiTheme="majorHAnsi" w:cstheme="majorHAnsi"/>
          <w:color w:val="000000" w:themeColor="text1"/>
          <w:sz w:val="24"/>
          <w:szCs w:val="24"/>
        </w:rPr>
        <w:t>the</w:t>
      </w:r>
      <w:r w:rsidRPr="000850B4">
        <w:rPr>
          <w:rFonts w:asciiTheme="majorHAnsi" w:hAnsiTheme="majorHAnsi" w:cstheme="majorHAnsi"/>
          <w:color w:val="000000" w:themeColor="text1"/>
          <w:sz w:val="24"/>
          <w:szCs w:val="24"/>
        </w:rPr>
        <w:t xml:space="preserve"> religious school</w:t>
      </w:r>
      <w:r w:rsidR="00F9688A"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I did a lot of work with </w:t>
      </w:r>
      <w:r w:rsidR="00FC40E9" w:rsidRPr="000850B4">
        <w:rPr>
          <w:rFonts w:asciiTheme="majorHAnsi" w:hAnsiTheme="majorHAnsi" w:cstheme="majorHAnsi"/>
          <w:color w:val="000000" w:themeColor="text1"/>
          <w:sz w:val="24"/>
          <w:szCs w:val="24"/>
        </w:rPr>
        <w:t>the librarian</w:t>
      </w:r>
      <w:r w:rsidR="00E1757C" w:rsidRPr="000850B4">
        <w:rPr>
          <w:rFonts w:asciiTheme="majorHAnsi" w:hAnsiTheme="majorHAnsi" w:cstheme="majorHAnsi"/>
          <w:color w:val="000000" w:themeColor="text1"/>
          <w:sz w:val="24"/>
          <w:szCs w:val="24"/>
        </w:rPr>
        <w:t xml:space="preserve">, </w:t>
      </w:r>
      <w:proofErr w:type="spellStart"/>
      <w:r w:rsidR="00E1757C" w:rsidRPr="000850B4">
        <w:rPr>
          <w:rFonts w:asciiTheme="majorHAnsi" w:hAnsiTheme="majorHAnsi" w:cstheme="majorHAnsi"/>
          <w:color w:val="000000" w:themeColor="text1"/>
          <w:sz w:val="24"/>
          <w:szCs w:val="24"/>
        </w:rPr>
        <w:t>Sulamis</w:t>
      </w:r>
      <w:proofErr w:type="spellEnd"/>
      <w:r w:rsidR="00E1757C" w:rsidRPr="000850B4">
        <w:rPr>
          <w:rFonts w:asciiTheme="majorHAnsi" w:hAnsiTheme="majorHAnsi" w:cstheme="majorHAnsi"/>
          <w:color w:val="000000" w:themeColor="text1"/>
          <w:sz w:val="24"/>
          <w:szCs w:val="24"/>
        </w:rPr>
        <w:t xml:space="preserve"> Armon,</w:t>
      </w:r>
      <w:r w:rsidRPr="000850B4">
        <w:rPr>
          <w:rFonts w:asciiTheme="majorHAnsi" w:hAnsiTheme="majorHAnsi" w:cstheme="majorHAnsi"/>
          <w:color w:val="000000" w:themeColor="text1"/>
          <w:sz w:val="24"/>
          <w:szCs w:val="24"/>
        </w:rPr>
        <w:t xml:space="preserve"> encouraging our students to read</w:t>
      </w:r>
      <w:r w:rsidR="00F9688A" w:rsidRPr="000850B4">
        <w:rPr>
          <w:rFonts w:asciiTheme="majorHAnsi" w:hAnsiTheme="majorHAnsi" w:cstheme="majorHAnsi"/>
          <w:color w:val="000000" w:themeColor="text1"/>
          <w:sz w:val="24"/>
          <w:szCs w:val="24"/>
        </w:rPr>
        <w:t xml:space="preserve"> </w:t>
      </w:r>
      <w:r w:rsidRPr="000850B4">
        <w:rPr>
          <w:rFonts w:asciiTheme="majorHAnsi" w:hAnsiTheme="majorHAnsi" w:cstheme="majorHAnsi"/>
          <w:color w:val="000000" w:themeColor="text1"/>
          <w:sz w:val="24"/>
          <w:szCs w:val="24"/>
        </w:rPr>
        <w:t xml:space="preserve">and a lot of our </w:t>
      </w:r>
      <w:proofErr w:type="gramStart"/>
      <w:r w:rsidRPr="000850B4">
        <w:rPr>
          <w:rFonts w:asciiTheme="majorHAnsi" w:hAnsiTheme="majorHAnsi" w:cstheme="majorHAnsi"/>
          <w:color w:val="000000" w:themeColor="text1"/>
          <w:sz w:val="24"/>
          <w:szCs w:val="24"/>
        </w:rPr>
        <w:t>audio visual</w:t>
      </w:r>
      <w:proofErr w:type="gramEnd"/>
      <w:r w:rsidRPr="000850B4">
        <w:rPr>
          <w:rFonts w:asciiTheme="majorHAnsi" w:hAnsiTheme="majorHAnsi" w:cstheme="majorHAnsi"/>
          <w:color w:val="000000" w:themeColor="text1"/>
          <w:sz w:val="24"/>
          <w:szCs w:val="24"/>
        </w:rPr>
        <w:t xml:space="preserve"> </w:t>
      </w:r>
      <w:r w:rsidR="00FC40E9" w:rsidRPr="000850B4">
        <w:rPr>
          <w:rFonts w:asciiTheme="majorHAnsi" w:hAnsiTheme="majorHAnsi" w:cstheme="majorHAnsi"/>
          <w:color w:val="000000" w:themeColor="text1"/>
          <w:sz w:val="24"/>
          <w:szCs w:val="24"/>
        </w:rPr>
        <w:t>work</w:t>
      </w:r>
      <w:r w:rsidRPr="000850B4">
        <w:rPr>
          <w:rFonts w:asciiTheme="majorHAnsi" w:hAnsiTheme="majorHAnsi" w:cstheme="majorHAnsi"/>
          <w:color w:val="000000" w:themeColor="text1"/>
          <w:sz w:val="24"/>
          <w:szCs w:val="24"/>
        </w:rPr>
        <w:t xml:space="preserve">. When </w:t>
      </w:r>
      <w:r w:rsidR="00F9688A" w:rsidRPr="000850B4">
        <w:rPr>
          <w:rFonts w:asciiTheme="majorHAnsi" w:hAnsiTheme="majorHAnsi" w:cstheme="majorHAnsi"/>
          <w:color w:val="000000" w:themeColor="text1"/>
          <w:sz w:val="24"/>
          <w:szCs w:val="24"/>
        </w:rPr>
        <w:t>Murray</w:t>
      </w:r>
      <w:r w:rsidRPr="000850B4">
        <w:rPr>
          <w:rFonts w:asciiTheme="majorHAnsi" w:hAnsiTheme="majorHAnsi" w:cstheme="majorHAnsi"/>
          <w:color w:val="000000" w:themeColor="text1"/>
          <w:sz w:val="24"/>
          <w:szCs w:val="24"/>
        </w:rPr>
        <w:t xml:space="preserve"> Shapiro</w:t>
      </w:r>
      <w:r w:rsidR="00F9688A"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who was then principal </w:t>
      </w:r>
      <w:r w:rsidR="00F9688A" w:rsidRPr="000850B4">
        <w:rPr>
          <w:rFonts w:asciiTheme="majorHAnsi" w:hAnsiTheme="majorHAnsi" w:cstheme="majorHAnsi"/>
          <w:color w:val="000000" w:themeColor="text1"/>
          <w:sz w:val="24"/>
          <w:szCs w:val="24"/>
        </w:rPr>
        <w:t>went to</w:t>
      </w:r>
      <w:r w:rsidRPr="000850B4">
        <w:rPr>
          <w:rFonts w:asciiTheme="majorHAnsi" w:hAnsiTheme="majorHAnsi" w:cstheme="majorHAnsi"/>
          <w:color w:val="000000" w:themeColor="text1"/>
          <w:sz w:val="24"/>
          <w:szCs w:val="24"/>
        </w:rPr>
        <w:t xml:space="preserve"> Nigeria in 196</w:t>
      </w:r>
      <w:r w:rsidR="00FC40E9" w:rsidRPr="000850B4">
        <w:rPr>
          <w:rFonts w:asciiTheme="majorHAnsi" w:hAnsiTheme="majorHAnsi" w:cstheme="majorHAnsi"/>
          <w:color w:val="000000" w:themeColor="text1"/>
          <w:sz w:val="24"/>
          <w:szCs w:val="24"/>
        </w:rPr>
        <w:t>0</w:t>
      </w:r>
      <w:r w:rsidRPr="000850B4">
        <w:rPr>
          <w:rFonts w:asciiTheme="majorHAnsi" w:hAnsiTheme="majorHAnsi" w:cstheme="majorHAnsi"/>
          <w:color w:val="000000" w:themeColor="text1"/>
          <w:sz w:val="24"/>
          <w:szCs w:val="24"/>
        </w:rPr>
        <w:t xml:space="preserve"> </w:t>
      </w:r>
      <w:r w:rsidR="00F9688A" w:rsidRPr="000850B4">
        <w:rPr>
          <w:rFonts w:asciiTheme="majorHAnsi" w:hAnsiTheme="majorHAnsi" w:cstheme="majorHAnsi"/>
          <w:color w:val="000000" w:themeColor="text1"/>
          <w:sz w:val="24"/>
          <w:szCs w:val="24"/>
        </w:rPr>
        <w:t>to t</w:t>
      </w:r>
      <w:r w:rsidRPr="000850B4">
        <w:rPr>
          <w:rFonts w:asciiTheme="majorHAnsi" w:hAnsiTheme="majorHAnsi" w:cstheme="majorHAnsi"/>
          <w:color w:val="000000" w:themeColor="text1"/>
          <w:sz w:val="24"/>
          <w:szCs w:val="24"/>
        </w:rPr>
        <w:t>each for the State Department</w:t>
      </w:r>
      <w:r w:rsidR="00F9688A"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I became the interim principal. When he came back</w:t>
      </w:r>
      <w:r w:rsidR="00F9688A"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I moved on</w:t>
      </w:r>
      <w:r w:rsidR="00F9688A"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I was at </w:t>
      </w:r>
      <w:r w:rsidR="00E1757C" w:rsidRPr="000850B4">
        <w:rPr>
          <w:rFonts w:asciiTheme="majorHAnsi" w:hAnsiTheme="majorHAnsi" w:cstheme="majorHAnsi"/>
          <w:color w:val="000000" w:themeColor="text1"/>
          <w:sz w:val="24"/>
          <w:szCs w:val="24"/>
        </w:rPr>
        <w:t>U</w:t>
      </w:r>
      <w:r w:rsidRPr="000850B4">
        <w:rPr>
          <w:rFonts w:asciiTheme="majorHAnsi" w:hAnsiTheme="majorHAnsi" w:cstheme="majorHAnsi"/>
          <w:color w:val="000000" w:themeColor="text1"/>
          <w:sz w:val="24"/>
          <w:szCs w:val="24"/>
        </w:rPr>
        <w:t xml:space="preserve">niversity </w:t>
      </w:r>
      <w:r w:rsidR="00E1757C" w:rsidRPr="000850B4">
        <w:rPr>
          <w:rFonts w:asciiTheme="majorHAnsi" w:hAnsiTheme="majorHAnsi" w:cstheme="majorHAnsi"/>
          <w:color w:val="000000" w:themeColor="text1"/>
          <w:sz w:val="24"/>
          <w:szCs w:val="24"/>
        </w:rPr>
        <w:t>S</w:t>
      </w:r>
      <w:r w:rsidRPr="000850B4">
        <w:rPr>
          <w:rFonts w:asciiTheme="majorHAnsi" w:hAnsiTheme="majorHAnsi" w:cstheme="majorHAnsi"/>
          <w:color w:val="000000" w:themeColor="text1"/>
          <w:sz w:val="24"/>
          <w:szCs w:val="24"/>
        </w:rPr>
        <w:t>ynagogue for five years</w:t>
      </w:r>
      <w:r w:rsidR="00F9688A" w:rsidRPr="000850B4">
        <w:rPr>
          <w:rFonts w:asciiTheme="majorHAnsi" w:hAnsiTheme="majorHAnsi" w:cstheme="majorHAnsi"/>
          <w:color w:val="000000" w:themeColor="text1"/>
          <w:sz w:val="24"/>
          <w:szCs w:val="24"/>
        </w:rPr>
        <w:t>. A</w:t>
      </w:r>
      <w:r w:rsidRPr="000850B4">
        <w:rPr>
          <w:rFonts w:asciiTheme="majorHAnsi" w:hAnsiTheme="majorHAnsi" w:cstheme="majorHAnsi"/>
          <w:color w:val="000000" w:themeColor="text1"/>
          <w:sz w:val="24"/>
          <w:szCs w:val="24"/>
        </w:rPr>
        <w:t xml:space="preserve">fter that I got my Master's in Jewish education from </w:t>
      </w:r>
      <w:r w:rsidR="00F9688A" w:rsidRPr="000850B4">
        <w:rPr>
          <w:rFonts w:asciiTheme="majorHAnsi" w:hAnsiTheme="majorHAnsi" w:cstheme="majorHAnsi"/>
          <w:color w:val="000000" w:themeColor="text1"/>
          <w:sz w:val="24"/>
          <w:szCs w:val="24"/>
        </w:rPr>
        <w:t>Hebrew Union Coll</w:t>
      </w:r>
      <w:r w:rsidRPr="000850B4">
        <w:rPr>
          <w:rFonts w:asciiTheme="majorHAnsi" w:hAnsiTheme="majorHAnsi" w:cstheme="majorHAnsi"/>
          <w:color w:val="000000" w:themeColor="text1"/>
          <w:sz w:val="24"/>
          <w:szCs w:val="24"/>
        </w:rPr>
        <w:t>ege</w:t>
      </w:r>
      <w:r w:rsidR="00FC40E9" w:rsidRPr="000850B4">
        <w:rPr>
          <w:rFonts w:asciiTheme="majorHAnsi" w:hAnsiTheme="majorHAnsi" w:cstheme="majorHAnsi"/>
          <w:color w:val="000000" w:themeColor="text1"/>
          <w:sz w:val="24"/>
          <w:szCs w:val="24"/>
        </w:rPr>
        <w:t xml:space="preserve"> in 1977</w:t>
      </w:r>
      <w:r w:rsidRPr="000850B4">
        <w:rPr>
          <w:rFonts w:asciiTheme="majorHAnsi" w:hAnsiTheme="majorHAnsi" w:cstheme="majorHAnsi"/>
          <w:color w:val="000000" w:themeColor="text1"/>
          <w:sz w:val="24"/>
          <w:szCs w:val="24"/>
        </w:rPr>
        <w:t xml:space="preserve">. I was at Temple Beth </w:t>
      </w:r>
      <w:proofErr w:type="gramStart"/>
      <w:r w:rsidRPr="000850B4">
        <w:rPr>
          <w:rFonts w:asciiTheme="majorHAnsi" w:hAnsiTheme="majorHAnsi" w:cstheme="majorHAnsi"/>
          <w:color w:val="000000" w:themeColor="text1"/>
          <w:sz w:val="24"/>
          <w:szCs w:val="24"/>
        </w:rPr>
        <w:t>Hillel,</w:t>
      </w:r>
      <w:proofErr w:type="gramEnd"/>
      <w:r w:rsidRPr="000850B4">
        <w:rPr>
          <w:rFonts w:asciiTheme="majorHAnsi" w:hAnsiTheme="majorHAnsi" w:cstheme="majorHAnsi"/>
          <w:color w:val="000000" w:themeColor="text1"/>
          <w:sz w:val="24"/>
          <w:szCs w:val="24"/>
        </w:rPr>
        <w:t xml:space="preserve"> I was at Wilshire Boulevard </w:t>
      </w:r>
      <w:r w:rsidR="00E1757C" w:rsidRPr="000850B4">
        <w:rPr>
          <w:rFonts w:asciiTheme="majorHAnsi" w:hAnsiTheme="majorHAnsi" w:cstheme="majorHAnsi"/>
          <w:color w:val="000000" w:themeColor="text1"/>
          <w:sz w:val="24"/>
          <w:szCs w:val="24"/>
        </w:rPr>
        <w:t>T</w:t>
      </w:r>
      <w:r w:rsidRPr="000850B4">
        <w:rPr>
          <w:rFonts w:asciiTheme="majorHAnsi" w:hAnsiTheme="majorHAnsi" w:cstheme="majorHAnsi"/>
          <w:color w:val="000000" w:themeColor="text1"/>
          <w:sz w:val="24"/>
          <w:szCs w:val="24"/>
        </w:rPr>
        <w:t xml:space="preserve">emple </w:t>
      </w:r>
      <w:r w:rsidR="00E1757C" w:rsidRPr="000850B4">
        <w:rPr>
          <w:rFonts w:asciiTheme="majorHAnsi" w:hAnsiTheme="majorHAnsi" w:cstheme="majorHAnsi"/>
          <w:color w:val="000000" w:themeColor="text1"/>
          <w:sz w:val="24"/>
          <w:szCs w:val="24"/>
        </w:rPr>
        <w:t>where I</w:t>
      </w:r>
      <w:r w:rsidRPr="000850B4">
        <w:rPr>
          <w:rFonts w:asciiTheme="majorHAnsi" w:hAnsiTheme="majorHAnsi" w:cstheme="majorHAnsi"/>
          <w:color w:val="000000" w:themeColor="text1"/>
          <w:sz w:val="24"/>
          <w:szCs w:val="24"/>
        </w:rPr>
        <w:t xml:space="preserve"> developed the Learning Center</w:t>
      </w:r>
      <w:r w:rsidR="00FC40E9" w:rsidRPr="000850B4">
        <w:rPr>
          <w:rFonts w:asciiTheme="majorHAnsi" w:hAnsiTheme="majorHAnsi" w:cstheme="majorHAnsi"/>
          <w:color w:val="000000" w:themeColor="text1"/>
          <w:sz w:val="24"/>
          <w:szCs w:val="24"/>
        </w:rPr>
        <w:t xml:space="preserve"> for them</w:t>
      </w:r>
      <w:r w:rsidR="00E1757C" w:rsidRPr="000850B4">
        <w:rPr>
          <w:rFonts w:asciiTheme="majorHAnsi" w:hAnsiTheme="majorHAnsi" w:cstheme="majorHAnsi"/>
          <w:color w:val="000000" w:themeColor="text1"/>
          <w:sz w:val="24"/>
          <w:szCs w:val="24"/>
        </w:rPr>
        <w:t>.  E</w:t>
      </w:r>
      <w:r w:rsidRPr="000850B4">
        <w:rPr>
          <w:rFonts w:asciiTheme="majorHAnsi" w:hAnsiTheme="majorHAnsi" w:cstheme="majorHAnsi"/>
          <w:color w:val="000000" w:themeColor="text1"/>
          <w:sz w:val="24"/>
          <w:szCs w:val="24"/>
        </w:rPr>
        <w:t>ventually</w:t>
      </w:r>
      <w:r w:rsidR="00E1757C" w:rsidRPr="000850B4">
        <w:rPr>
          <w:rFonts w:asciiTheme="majorHAnsi" w:hAnsiTheme="majorHAnsi" w:cstheme="majorHAnsi"/>
          <w:color w:val="000000" w:themeColor="text1"/>
          <w:sz w:val="24"/>
          <w:szCs w:val="24"/>
        </w:rPr>
        <w:t xml:space="preserve"> I</w:t>
      </w:r>
      <w:r w:rsidRPr="000850B4">
        <w:rPr>
          <w:rFonts w:asciiTheme="majorHAnsi" w:hAnsiTheme="majorHAnsi" w:cstheme="majorHAnsi"/>
          <w:color w:val="000000" w:themeColor="text1"/>
          <w:sz w:val="24"/>
          <w:szCs w:val="24"/>
        </w:rPr>
        <w:t xml:space="preserve"> retired from religious education because I needed</w:t>
      </w:r>
      <w:r w:rsidR="00FC40E9" w:rsidRPr="000850B4">
        <w:rPr>
          <w:rFonts w:asciiTheme="majorHAnsi" w:hAnsiTheme="majorHAnsi" w:cstheme="majorHAnsi"/>
          <w:color w:val="000000" w:themeColor="text1"/>
          <w:sz w:val="24"/>
          <w:szCs w:val="24"/>
        </w:rPr>
        <w:t xml:space="preserve"> the</w:t>
      </w:r>
      <w:r w:rsidRPr="000850B4">
        <w:rPr>
          <w:rFonts w:asciiTheme="majorHAnsi" w:hAnsiTheme="majorHAnsi" w:cstheme="majorHAnsi"/>
          <w:color w:val="000000" w:themeColor="text1"/>
          <w:sz w:val="24"/>
          <w:szCs w:val="24"/>
        </w:rPr>
        <w:t xml:space="preserve"> time. I was divorced. I was working full time</w:t>
      </w:r>
      <w:r w:rsidR="00FC40E9"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not in a classroom because I had a teenager at </w:t>
      </w:r>
      <w:proofErr w:type="gramStart"/>
      <w:r w:rsidRPr="000850B4">
        <w:rPr>
          <w:rFonts w:asciiTheme="majorHAnsi" w:hAnsiTheme="majorHAnsi" w:cstheme="majorHAnsi"/>
          <w:color w:val="000000" w:themeColor="text1"/>
          <w:sz w:val="24"/>
          <w:szCs w:val="24"/>
        </w:rPr>
        <w:t>home</w:t>
      </w:r>
      <w:proofErr w:type="gramEnd"/>
      <w:r w:rsidRPr="000850B4">
        <w:rPr>
          <w:rFonts w:asciiTheme="majorHAnsi" w:hAnsiTheme="majorHAnsi" w:cstheme="majorHAnsi"/>
          <w:color w:val="000000" w:themeColor="text1"/>
          <w:sz w:val="24"/>
          <w:szCs w:val="24"/>
        </w:rPr>
        <w:t xml:space="preserve"> and I didn't want six classes of teenagers. I went into the business world and moved on from there. I have always been a member of Temple Israel, whether I was working there or working at another congregation. </w:t>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my membership began in 1956</w:t>
      </w:r>
      <w:r w:rsidR="006D2452" w:rsidRPr="000850B4">
        <w:rPr>
          <w:rFonts w:asciiTheme="majorHAnsi" w:hAnsiTheme="majorHAnsi" w:cstheme="majorHAnsi"/>
          <w:color w:val="000000" w:themeColor="text1"/>
          <w:sz w:val="24"/>
          <w:szCs w:val="24"/>
        </w:rPr>
        <w:t xml:space="preserve"> </w:t>
      </w:r>
      <w:r w:rsidRPr="000850B4">
        <w:rPr>
          <w:rFonts w:asciiTheme="majorHAnsi" w:hAnsiTheme="majorHAnsi" w:cstheme="majorHAnsi"/>
          <w:color w:val="000000" w:themeColor="text1"/>
          <w:sz w:val="24"/>
          <w:szCs w:val="24"/>
        </w:rPr>
        <w:t>under my own name</w:t>
      </w:r>
      <w:r w:rsidR="006D2452" w:rsidRPr="000850B4">
        <w:rPr>
          <w:rFonts w:asciiTheme="majorHAnsi" w:hAnsiTheme="majorHAnsi" w:cstheme="majorHAnsi"/>
          <w:color w:val="000000" w:themeColor="text1"/>
          <w:sz w:val="24"/>
          <w:szCs w:val="24"/>
        </w:rPr>
        <w:t>. B</w:t>
      </w:r>
      <w:r w:rsidRPr="000850B4">
        <w:rPr>
          <w:rFonts w:asciiTheme="majorHAnsi" w:hAnsiTheme="majorHAnsi" w:cstheme="majorHAnsi"/>
          <w:color w:val="000000" w:themeColor="text1"/>
          <w:sz w:val="24"/>
          <w:szCs w:val="24"/>
        </w:rPr>
        <w:t xml:space="preserve">ut before that, </w:t>
      </w:r>
      <w:r w:rsidR="006D2452" w:rsidRPr="000850B4">
        <w:rPr>
          <w:rFonts w:asciiTheme="majorHAnsi" w:hAnsiTheme="majorHAnsi" w:cstheme="majorHAnsi"/>
          <w:color w:val="000000" w:themeColor="text1"/>
          <w:sz w:val="24"/>
          <w:szCs w:val="24"/>
        </w:rPr>
        <w:t>Temple</w:t>
      </w:r>
      <w:r w:rsidRPr="000850B4">
        <w:rPr>
          <w:rFonts w:asciiTheme="majorHAnsi" w:hAnsiTheme="majorHAnsi" w:cstheme="majorHAnsi"/>
          <w:color w:val="000000" w:themeColor="text1"/>
          <w:sz w:val="24"/>
          <w:szCs w:val="24"/>
        </w:rPr>
        <w:t xml:space="preserve"> Israel was where I grew up. It</w:t>
      </w:r>
      <w:r w:rsidR="006D2452"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s family. I don't know whether </w:t>
      </w:r>
      <w:proofErr w:type="gramStart"/>
      <w:r w:rsidRPr="000850B4">
        <w:rPr>
          <w:rFonts w:asciiTheme="majorHAnsi" w:hAnsiTheme="majorHAnsi" w:cstheme="majorHAnsi"/>
          <w:color w:val="000000" w:themeColor="text1"/>
          <w:sz w:val="24"/>
          <w:szCs w:val="24"/>
        </w:rPr>
        <w:t>an institution can be part of a family</w:t>
      </w:r>
      <w:proofErr w:type="gramEnd"/>
      <w:r w:rsidRPr="000850B4">
        <w:rPr>
          <w:rFonts w:asciiTheme="majorHAnsi" w:hAnsiTheme="majorHAnsi" w:cstheme="majorHAnsi"/>
          <w:color w:val="000000" w:themeColor="text1"/>
          <w:sz w:val="24"/>
          <w:szCs w:val="24"/>
        </w:rPr>
        <w:t xml:space="preserve"> but it's part of mine.</w:t>
      </w:r>
    </w:p>
    <w:p w14:paraId="140E6BBD" w14:textId="77777777" w:rsidR="007C7EE8" w:rsidRPr="000850B4" w:rsidRDefault="007C7EE8">
      <w:pPr>
        <w:spacing w:after="0"/>
        <w:rPr>
          <w:rFonts w:asciiTheme="majorHAnsi" w:hAnsiTheme="majorHAnsi" w:cstheme="majorHAnsi"/>
          <w:color w:val="000000" w:themeColor="text1"/>
          <w:sz w:val="24"/>
          <w:szCs w:val="24"/>
        </w:rPr>
      </w:pPr>
    </w:p>
    <w:p w14:paraId="4C251F3F" w14:textId="757E3B54" w:rsidR="007C7EE8" w:rsidRPr="000850B4" w:rsidRDefault="00EB1D7F">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Where were you working your </w:t>
      </w:r>
      <w:proofErr w:type="gramStart"/>
      <w:r w:rsidRPr="000850B4">
        <w:rPr>
          <w:rFonts w:asciiTheme="majorHAnsi" w:hAnsiTheme="majorHAnsi" w:cstheme="majorHAnsi"/>
          <w:color w:val="000000" w:themeColor="text1"/>
          <w:sz w:val="24"/>
          <w:szCs w:val="24"/>
        </w:rPr>
        <w:t>full time</w:t>
      </w:r>
      <w:proofErr w:type="gramEnd"/>
      <w:r w:rsidRPr="000850B4">
        <w:rPr>
          <w:rFonts w:asciiTheme="majorHAnsi" w:hAnsiTheme="majorHAnsi" w:cstheme="majorHAnsi"/>
          <w:color w:val="000000" w:themeColor="text1"/>
          <w:sz w:val="24"/>
          <w:szCs w:val="24"/>
        </w:rPr>
        <w:t xml:space="preserve"> job, your real job outside of Jewish education? I know you were teaching in various schools.</w:t>
      </w:r>
    </w:p>
    <w:p w14:paraId="472C7F7D" w14:textId="77777777" w:rsidR="007C7EE8" w:rsidRPr="000850B4" w:rsidRDefault="007C7EE8">
      <w:pPr>
        <w:spacing w:after="0"/>
        <w:rPr>
          <w:rFonts w:asciiTheme="majorHAnsi" w:hAnsiTheme="majorHAnsi" w:cstheme="majorHAnsi"/>
          <w:color w:val="000000" w:themeColor="text1"/>
          <w:sz w:val="24"/>
          <w:szCs w:val="24"/>
        </w:rPr>
      </w:pPr>
    </w:p>
    <w:p w14:paraId="23F58EB0" w14:textId="7E2D8AEE" w:rsidR="007C7EE8" w:rsidRPr="000850B4" w:rsidRDefault="00EB1D7F">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At Emerson junior high school for six and a half years before I took a maternity leave. </w:t>
      </w:r>
      <w:r w:rsidR="00E1757C" w:rsidRPr="000850B4">
        <w:rPr>
          <w:rFonts w:asciiTheme="majorHAnsi" w:hAnsiTheme="majorHAnsi" w:cstheme="majorHAnsi"/>
          <w:color w:val="000000" w:themeColor="text1"/>
          <w:sz w:val="24"/>
          <w:szCs w:val="24"/>
        </w:rPr>
        <w:t>It is</w:t>
      </w:r>
      <w:r w:rsidRPr="000850B4">
        <w:rPr>
          <w:rFonts w:asciiTheme="majorHAnsi" w:hAnsiTheme="majorHAnsi" w:cstheme="majorHAnsi"/>
          <w:color w:val="000000" w:themeColor="text1"/>
          <w:sz w:val="24"/>
          <w:szCs w:val="24"/>
        </w:rPr>
        <w:t xml:space="preserve"> now </w:t>
      </w:r>
      <w:proofErr w:type="gramStart"/>
      <w:r w:rsidR="00E1757C" w:rsidRPr="000850B4">
        <w:rPr>
          <w:rFonts w:asciiTheme="majorHAnsi" w:hAnsiTheme="majorHAnsi" w:cstheme="majorHAnsi"/>
          <w:color w:val="000000" w:themeColor="text1"/>
          <w:sz w:val="24"/>
          <w:szCs w:val="24"/>
        </w:rPr>
        <w:t xml:space="preserve">Emerson </w:t>
      </w:r>
      <w:r w:rsidRPr="000850B4">
        <w:rPr>
          <w:rFonts w:asciiTheme="majorHAnsi" w:hAnsiTheme="majorHAnsi" w:cstheme="majorHAnsi"/>
          <w:color w:val="000000" w:themeColor="text1"/>
          <w:sz w:val="24"/>
          <w:szCs w:val="24"/>
        </w:rPr>
        <w:t xml:space="preserve"> middle</w:t>
      </w:r>
      <w:proofErr w:type="gramEnd"/>
      <w:r w:rsidRPr="000850B4">
        <w:rPr>
          <w:rFonts w:asciiTheme="majorHAnsi" w:hAnsiTheme="majorHAnsi" w:cstheme="majorHAnsi"/>
          <w:color w:val="000000" w:themeColor="text1"/>
          <w:sz w:val="24"/>
          <w:szCs w:val="24"/>
        </w:rPr>
        <w:t xml:space="preserve"> school since our junior high schools have changed their format</w:t>
      </w:r>
      <w:r w:rsidR="00E1757C" w:rsidRPr="000850B4">
        <w:rPr>
          <w:rFonts w:asciiTheme="majorHAnsi" w:hAnsiTheme="majorHAnsi" w:cstheme="majorHAnsi"/>
          <w:color w:val="000000" w:themeColor="text1"/>
          <w:sz w:val="24"/>
          <w:szCs w:val="24"/>
        </w:rPr>
        <w:t xml:space="preserve">. </w:t>
      </w:r>
      <w:r w:rsidRPr="000850B4">
        <w:rPr>
          <w:rFonts w:asciiTheme="majorHAnsi" w:hAnsiTheme="majorHAnsi" w:cstheme="majorHAnsi"/>
          <w:color w:val="000000" w:themeColor="text1"/>
          <w:sz w:val="24"/>
          <w:szCs w:val="24"/>
        </w:rPr>
        <w:t xml:space="preserve"> I </w:t>
      </w:r>
      <w:r w:rsidR="00E1757C" w:rsidRPr="000850B4">
        <w:rPr>
          <w:rFonts w:asciiTheme="majorHAnsi" w:hAnsiTheme="majorHAnsi" w:cstheme="majorHAnsi"/>
          <w:color w:val="000000" w:themeColor="text1"/>
          <w:sz w:val="24"/>
          <w:szCs w:val="24"/>
        </w:rPr>
        <w:t xml:space="preserve">also </w:t>
      </w:r>
      <w:r w:rsidRPr="000850B4">
        <w:rPr>
          <w:rFonts w:asciiTheme="majorHAnsi" w:hAnsiTheme="majorHAnsi" w:cstheme="majorHAnsi"/>
          <w:color w:val="000000" w:themeColor="text1"/>
          <w:sz w:val="24"/>
          <w:szCs w:val="24"/>
        </w:rPr>
        <w:t xml:space="preserve">taught </w:t>
      </w:r>
      <w:proofErr w:type="spellStart"/>
      <w:r w:rsidRPr="000850B4">
        <w:rPr>
          <w:rFonts w:asciiTheme="majorHAnsi" w:hAnsiTheme="majorHAnsi" w:cstheme="majorHAnsi"/>
          <w:color w:val="000000" w:themeColor="text1"/>
          <w:sz w:val="24"/>
          <w:szCs w:val="24"/>
        </w:rPr>
        <w:t>summar</w:t>
      </w:r>
      <w:proofErr w:type="spellEnd"/>
      <w:r w:rsidRPr="000850B4">
        <w:rPr>
          <w:rFonts w:asciiTheme="majorHAnsi" w:hAnsiTheme="majorHAnsi" w:cstheme="majorHAnsi"/>
          <w:color w:val="000000" w:themeColor="text1"/>
          <w:sz w:val="24"/>
          <w:szCs w:val="24"/>
        </w:rPr>
        <w:t xml:space="preserve"> sessions at Uni [high school] and at Fairfax [high school]</w:t>
      </w:r>
      <w:r w:rsidR="00E1757C"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mostly algebra and geometry.</w:t>
      </w:r>
    </w:p>
    <w:p w14:paraId="0688A406" w14:textId="0851945F" w:rsidR="000B094E" w:rsidRPr="000850B4" w:rsidRDefault="00EB1D7F" w:rsidP="000B094E">
      <w:pPr>
        <w:spacing w:after="0"/>
        <w:ind w:firstLine="72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lastRenderedPageBreak/>
        <w:t xml:space="preserve">After a while, I'm trying to think what year I - maybe around 1968 or so - I started teaching at this </w:t>
      </w:r>
      <w:proofErr w:type="spellStart"/>
      <w:r w:rsidR="00E1757C" w:rsidRPr="000850B4">
        <w:rPr>
          <w:rFonts w:asciiTheme="majorHAnsi" w:hAnsiTheme="majorHAnsi" w:cstheme="majorHAnsi"/>
          <w:color w:val="000000" w:themeColor="text1"/>
          <w:sz w:val="24"/>
          <w:szCs w:val="24"/>
        </w:rPr>
        <w:t>Bais</w:t>
      </w:r>
      <w:proofErr w:type="spellEnd"/>
      <w:r w:rsidR="00E1757C" w:rsidRPr="000850B4">
        <w:rPr>
          <w:rFonts w:asciiTheme="majorHAnsi" w:hAnsiTheme="majorHAnsi" w:cstheme="majorHAnsi"/>
          <w:color w:val="000000" w:themeColor="text1"/>
          <w:sz w:val="24"/>
          <w:szCs w:val="24"/>
        </w:rPr>
        <w:t xml:space="preserve"> Yaakov School</w:t>
      </w:r>
      <w:r w:rsidRPr="000850B4">
        <w:rPr>
          <w:rFonts w:asciiTheme="majorHAnsi" w:hAnsiTheme="majorHAnsi" w:cstheme="majorHAnsi"/>
          <w:color w:val="000000" w:themeColor="text1"/>
          <w:sz w:val="24"/>
          <w:szCs w:val="24"/>
        </w:rPr>
        <w:t xml:space="preserve"> for Girls. A good friend of mine from Jewish education</w:t>
      </w:r>
      <w:r w:rsidR="00E1757C" w:rsidRPr="000850B4">
        <w:rPr>
          <w:rFonts w:asciiTheme="majorHAnsi" w:hAnsiTheme="majorHAnsi" w:cstheme="majorHAnsi"/>
          <w:color w:val="000000" w:themeColor="text1"/>
          <w:sz w:val="24"/>
          <w:szCs w:val="24"/>
        </w:rPr>
        <w:t xml:space="preserve">, Jan </w:t>
      </w:r>
      <w:proofErr w:type="spellStart"/>
      <w:r w:rsidR="00E1757C" w:rsidRPr="000850B4">
        <w:rPr>
          <w:rFonts w:asciiTheme="majorHAnsi" w:hAnsiTheme="majorHAnsi" w:cstheme="majorHAnsi"/>
          <w:color w:val="000000" w:themeColor="text1"/>
          <w:sz w:val="24"/>
          <w:szCs w:val="24"/>
        </w:rPr>
        <w:t>Elbaum</w:t>
      </w:r>
      <w:proofErr w:type="spellEnd"/>
      <w:r w:rsidR="00E1757C"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was the secular principal</w:t>
      </w:r>
      <w:r w:rsidR="00E1757C" w:rsidRPr="000850B4">
        <w:rPr>
          <w:rFonts w:asciiTheme="majorHAnsi" w:hAnsiTheme="majorHAnsi" w:cstheme="majorHAnsi"/>
          <w:color w:val="000000" w:themeColor="text1"/>
          <w:sz w:val="24"/>
          <w:szCs w:val="24"/>
        </w:rPr>
        <w:t>.  S</w:t>
      </w:r>
      <w:r w:rsidRPr="000850B4">
        <w:rPr>
          <w:rFonts w:asciiTheme="majorHAnsi" w:hAnsiTheme="majorHAnsi" w:cstheme="majorHAnsi"/>
          <w:color w:val="000000" w:themeColor="text1"/>
          <w:sz w:val="24"/>
          <w:szCs w:val="24"/>
        </w:rPr>
        <w:t xml:space="preserve">he called me one day and said, “how would you like to teach math for </w:t>
      </w:r>
      <w:r w:rsidR="00E1757C" w:rsidRPr="000850B4">
        <w:rPr>
          <w:rFonts w:asciiTheme="majorHAnsi" w:hAnsiTheme="majorHAnsi" w:cstheme="majorHAnsi"/>
          <w:color w:val="000000" w:themeColor="text1"/>
          <w:sz w:val="24"/>
          <w:szCs w:val="24"/>
        </w:rPr>
        <w:t>me</w:t>
      </w:r>
      <w:r w:rsidRPr="000850B4">
        <w:rPr>
          <w:rFonts w:asciiTheme="majorHAnsi" w:hAnsiTheme="majorHAnsi" w:cstheme="majorHAnsi"/>
          <w:color w:val="000000" w:themeColor="text1"/>
          <w:sz w:val="24"/>
          <w:szCs w:val="24"/>
        </w:rPr>
        <w:t>?” And I said, “why</w:t>
      </w:r>
      <w:r w:rsidR="00E1757C"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I'm busy.” She said, “come meet the girls.” That got me. I taught there for four or five years.</w:t>
      </w:r>
    </w:p>
    <w:p w14:paraId="28AAB7DC" w14:textId="1A64DA0C" w:rsidR="007C7EE8" w:rsidRPr="000850B4" w:rsidRDefault="00000000" w:rsidP="000B094E">
      <w:pPr>
        <w:spacing w:after="0"/>
        <w:ind w:firstLine="72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I did a lot of tutoring in mathematics. While I was teaching and after I was no longer teaching. Math</w:t>
      </w:r>
      <w:r w:rsidR="000B094E" w:rsidRPr="000850B4">
        <w:rPr>
          <w:rFonts w:asciiTheme="majorHAnsi" w:hAnsiTheme="majorHAnsi" w:cstheme="majorHAnsi"/>
          <w:color w:val="000000" w:themeColor="text1"/>
          <w:sz w:val="24"/>
          <w:szCs w:val="24"/>
        </w:rPr>
        <w:t xml:space="preserve"> </w:t>
      </w:r>
      <w:r w:rsidRPr="000850B4">
        <w:rPr>
          <w:rFonts w:asciiTheme="majorHAnsi" w:hAnsiTheme="majorHAnsi" w:cstheme="majorHAnsi"/>
          <w:color w:val="000000" w:themeColor="text1"/>
          <w:sz w:val="24"/>
          <w:szCs w:val="24"/>
        </w:rPr>
        <w:t>had always been something that was just interesting to me. It was what I took to raise my GPA every now and again. My degree is not in mathematics. My degree is in psychology</w:t>
      </w:r>
      <w:r w:rsidR="000B094E" w:rsidRPr="000850B4">
        <w:rPr>
          <w:rFonts w:asciiTheme="majorHAnsi" w:hAnsiTheme="majorHAnsi" w:cstheme="majorHAnsi"/>
          <w:color w:val="000000" w:themeColor="text1"/>
          <w:sz w:val="24"/>
          <w:szCs w:val="24"/>
        </w:rPr>
        <w:t>. I</w:t>
      </w:r>
      <w:r w:rsidRPr="000850B4">
        <w:rPr>
          <w:rFonts w:asciiTheme="majorHAnsi" w:hAnsiTheme="majorHAnsi" w:cstheme="majorHAnsi"/>
          <w:color w:val="000000" w:themeColor="text1"/>
          <w:sz w:val="24"/>
          <w:szCs w:val="24"/>
        </w:rPr>
        <w:t xml:space="preserve"> started out pre</w:t>
      </w:r>
      <w:r w:rsidR="000B094E"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med at Stanford and decided that there was more to college life than just studying and while I didn't change my major </w:t>
      </w:r>
      <w:r w:rsidR="00E1757C" w:rsidRPr="000850B4">
        <w:rPr>
          <w:rFonts w:asciiTheme="majorHAnsi" w:hAnsiTheme="majorHAnsi" w:cstheme="majorHAnsi"/>
          <w:color w:val="000000" w:themeColor="text1"/>
          <w:sz w:val="24"/>
          <w:szCs w:val="24"/>
        </w:rPr>
        <w:t>until</w:t>
      </w:r>
      <w:r w:rsidRPr="000850B4">
        <w:rPr>
          <w:rFonts w:asciiTheme="majorHAnsi" w:hAnsiTheme="majorHAnsi" w:cstheme="majorHAnsi"/>
          <w:color w:val="000000" w:themeColor="text1"/>
          <w:sz w:val="24"/>
          <w:szCs w:val="24"/>
        </w:rPr>
        <w:t xml:space="preserve"> considerably </w:t>
      </w:r>
      <w:proofErr w:type="gramStart"/>
      <w:r w:rsidRPr="000850B4">
        <w:rPr>
          <w:rFonts w:asciiTheme="majorHAnsi" w:hAnsiTheme="majorHAnsi" w:cstheme="majorHAnsi"/>
          <w:color w:val="000000" w:themeColor="text1"/>
          <w:sz w:val="24"/>
          <w:szCs w:val="24"/>
        </w:rPr>
        <w:t>later</w:t>
      </w:r>
      <w:proofErr w:type="gramEnd"/>
      <w:r w:rsidRPr="000850B4">
        <w:rPr>
          <w:rFonts w:asciiTheme="majorHAnsi" w:hAnsiTheme="majorHAnsi" w:cstheme="majorHAnsi"/>
          <w:color w:val="000000" w:themeColor="text1"/>
          <w:sz w:val="24"/>
          <w:szCs w:val="24"/>
        </w:rPr>
        <w:t xml:space="preserve"> I knew I wasn't going to end up in medicine.</w:t>
      </w:r>
      <w:r w:rsidR="000B094E" w:rsidRPr="000850B4">
        <w:rPr>
          <w:rFonts w:asciiTheme="majorHAnsi" w:hAnsiTheme="majorHAnsi" w:cstheme="majorHAnsi"/>
          <w:color w:val="000000" w:themeColor="text1"/>
          <w:sz w:val="24"/>
          <w:szCs w:val="24"/>
        </w:rPr>
        <w:tab/>
      </w:r>
    </w:p>
    <w:p w14:paraId="5B15025B" w14:textId="4A291623" w:rsidR="007C7EE8" w:rsidRPr="000850B4" w:rsidRDefault="00000000" w:rsidP="000B094E">
      <w:pPr>
        <w:spacing w:after="0"/>
        <w:ind w:firstLine="720"/>
        <w:rPr>
          <w:rFonts w:asciiTheme="majorHAnsi" w:hAnsiTheme="majorHAnsi" w:cstheme="majorHAnsi"/>
          <w:color w:val="000000" w:themeColor="text1"/>
          <w:sz w:val="24"/>
          <w:szCs w:val="24"/>
        </w:rPr>
      </w:pPr>
      <w:proofErr w:type="gramStart"/>
      <w:r w:rsidRPr="000850B4">
        <w:rPr>
          <w:rFonts w:asciiTheme="majorHAnsi" w:hAnsiTheme="majorHAnsi" w:cstheme="majorHAnsi"/>
          <w:color w:val="000000" w:themeColor="text1"/>
          <w:sz w:val="24"/>
          <w:szCs w:val="24"/>
        </w:rPr>
        <w:t>So</w:t>
      </w:r>
      <w:proofErr w:type="gramEnd"/>
      <w:r w:rsidR="000B094E" w:rsidRPr="000850B4">
        <w:rPr>
          <w:rFonts w:asciiTheme="majorHAnsi" w:hAnsiTheme="majorHAnsi" w:cstheme="majorHAnsi"/>
          <w:color w:val="000000" w:themeColor="text1"/>
          <w:sz w:val="24"/>
          <w:szCs w:val="24"/>
        </w:rPr>
        <w:t xml:space="preserve"> </w:t>
      </w:r>
      <w:r w:rsidRPr="000850B4">
        <w:rPr>
          <w:rFonts w:asciiTheme="majorHAnsi" w:hAnsiTheme="majorHAnsi" w:cstheme="majorHAnsi"/>
          <w:color w:val="000000" w:themeColor="text1"/>
          <w:sz w:val="24"/>
          <w:szCs w:val="24"/>
        </w:rPr>
        <w:t xml:space="preserve">from Stanford, I went to UCLA where I </w:t>
      </w:r>
      <w:r w:rsidR="00835D51" w:rsidRPr="000850B4">
        <w:rPr>
          <w:rFonts w:asciiTheme="majorHAnsi" w:hAnsiTheme="majorHAnsi" w:cstheme="majorHAnsi"/>
          <w:color w:val="000000" w:themeColor="text1"/>
          <w:sz w:val="24"/>
          <w:szCs w:val="24"/>
        </w:rPr>
        <w:t>earned</w:t>
      </w:r>
      <w:r w:rsidRPr="000850B4">
        <w:rPr>
          <w:rFonts w:asciiTheme="majorHAnsi" w:hAnsiTheme="majorHAnsi" w:cstheme="majorHAnsi"/>
          <w:color w:val="000000" w:themeColor="text1"/>
          <w:sz w:val="24"/>
          <w:szCs w:val="24"/>
        </w:rPr>
        <w:t xml:space="preserve"> my general secondary credential</w:t>
      </w:r>
      <w:r w:rsidR="000B094E" w:rsidRPr="000850B4">
        <w:rPr>
          <w:rFonts w:asciiTheme="majorHAnsi" w:hAnsiTheme="majorHAnsi" w:cstheme="majorHAnsi"/>
          <w:color w:val="000000" w:themeColor="text1"/>
          <w:sz w:val="24"/>
          <w:szCs w:val="24"/>
        </w:rPr>
        <w:t xml:space="preserve">, </w:t>
      </w:r>
      <w:r w:rsidRPr="000850B4">
        <w:rPr>
          <w:rFonts w:asciiTheme="majorHAnsi" w:hAnsiTheme="majorHAnsi" w:cstheme="majorHAnsi"/>
          <w:color w:val="000000" w:themeColor="text1"/>
          <w:sz w:val="24"/>
          <w:szCs w:val="24"/>
        </w:rPr>
        <w:t xml:space="preserve">did my student teaching at Emerson and </w:t>
      </w:r>
      <w:r w:rsidR="000B094E" w:rsidRPr="000850B4">
        <w:rPr>
          <w:rFonts w:asciiTheme="majorHAnsi" w:hAnsiTheme="majorHAnsi" w:cstheme="majorHAnsi"/>
          <w:color w:val="000000" w:themeColor="text1"/>
          <w:sz w:val="24"/>
          <w:szCs w:val="24"/>
        </w:rPr>
        <w:t>at</w:t>
      </w:r>
      <w:r w:rsidRPr="000850B4">
        <w:rPr>
          <w:rFonts w:asciiTheme="majorHAnsi" w:hAnsiTheme="majorHAnsi" w:cstheme="majorHAnsi"/>
          <w:color w:val="000000" w:themeColor="text1"/>
          <w:sz w:val="24"/>
          <w:szCs w:val="24"/>
        </w:rPr>
        <w:t xml:space="preserve"> LA high in English and social studies. I had the qualifications to do it.</w:t>
      </w:r>
    </w:p>
    <w:p w14:paraId="699B9FC8" w14:textId="15D84CD9" w:rsidR="007C7EE8" w:rsidRPr="000850B4" w:rsidRDefault="007C7EE8">
      <w:pPr>
        <w:spacing w:after="0"/>
        <w:rPr>
          <w:rFonts w:asciiTheme="majorHAnsi" w:hAnsiTheme="majorHAnsi" w:cstheme="majorHAnsi"/>
          <w:color w:val="000000" w:themeColor="text1"/>
          <w:sz w:val="24"/>
          <w:szCs w:val="24"/>
        </w:rPr>
      </w:pPr>
    </w:p>
    <w:p w14:paraId="124D9E1D" w14:textId="7EA32961" w:rsidR="007C7EE8" w:rsidRPr="000850B4" w:rsidRDefault="00432F8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let's get back to temple. Were you part of the junior choir when you were religious school?</w:t>
      </w:r>
    </w:p>
    <w:p w14:paraId="46B78BF0" w14:textId="77777777" w:rsidR="007C7EE8" w:rsidRPr="000850B4" w:rsidRDefault="007C7EE8">
      <w:pPr>
        <w:spacing w:after="0"/>
        <w:rPr>
          <w:rFonts w:asciiTheme="majorHAnsi" w:hAnsiTheme="majorHAnsi" w:cstheme="majorHAnsi"/>
          <w:color w:val="000000" w:themeColor="text1"/>
          <w:sz w:val="24"/>
          <w:szCs w:val="24"/>
        </w:rPr>
      </w:pPr>
    </w:p>
    <w:p w14:paraId="75716665" w14:textId="26FE0454" w:rsidR="007C7EE8" w:rsidRPr="000850B4" w:rsidRDefault="00F8590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On and off, but </w:t>
      </w:r>
      <w:proofErr w:type="spellStart"/>
      <w:r w:rsidR="00835D51" w:rsidRPr="000850B4">
        <w:rPr>
          <w:rFonts w:asciiTheme="majorHAnsi" w:hAnsiTheme="majorHAnsi" w:cstheme="majorHAnsi"/>
          <w:color w:val="000000" w:themeColor="text1"/>
          <w:sz w:val="24"/>
          <w:szCs w:val="24"/>
        </w:rPr>
        <w:t>later</w:t>
      </w:r>
      <w:r w:rsidRPr="000850B4">
        <w:rPr>
          <w:rFonts w:asciiTheme="majorHAnsi" w:hAnsiTheme="majorHAnsi" w:cstheme="majorHAnsi"/>
          <w:color w:val="000000" w:themeColor="text1"/>
          <w:sz w:val="24"/>
          <w:szCs w:val="24"/>
        </w:rPr>
        <w:t>I</w:t>
      </w:r>
      <w:proofErr w:type="spellEnd"/>
      <w:r w:rsidRPr="000850B4">
        <w:rPr>
          <w:rFonts w:asciiTheme="majorHAnsi" w:hAnsiTheme="majorHAnsi" w:cstheme="majorHAnsi"/>
          <w:color w:val="000000" w:themeColor="text1"/>
          <w:sz w:val="24"/>
          <w:szCs w:val="24"/>
        </w:rPr>
        <w:t xml:space="preserve"> was a member of the adult volunteer choir, which I miss very much</w:t>
      </w:r>
    </w:p>
    <w:p w14:paraId="1A7233D2" w14:textId="77777777" w:rsidR="007C7EE8" w:rsidRPr="000850B4" w:rsidRDefault="007C7EE8">
      <w:pPr>
        <w:spacing w:after="0"/>
        <w:rPr>
          <w:rFonts w:asciiTheme="majorHAnsi" w:hAnsiTheme="majorHAnsi" w:cstheme="majorHAnsi"/>
          <w:color w:val="000000" w:themeColor="text1"/>
          <w:sz w:val="24"/>
          <w:szCs w:val="24"/>
        </w:rPr>
      </w:pPr>
    </w:p>
    <w:p w14:paraId="3B891CBD" w14:textId="77777777" w:rsidR="00F85907" w:rsidRPr="000850B4" w:rsidRDefault="00F8590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When you were in religious school who directed the choir? If you remember Lillian </w:t>
      </w:r>
      <w:proofErr w:type="spellStart"/>
      <w:r w:rsidRPr="000850B4">
        <w:rPr>
          <w:rFonts w:asciiTheme="majorHAnsi" w:hAnsiTheme="majorHAnsi" w:cstheme="majorHAnsi"/>
          <w:color w:val="000000" w:themeColor="text1"/>
          <w:sz w:val="24"/>
          <w:szCs w:val="24"/>
        </w:rPr>
        <w:t>Klass</w:t>
      </w:r>
      <w:proofErr w:type="spellEnd"/>
      <w:r w:rsidRPr="000850B4">
        <w:rPr>
          <w:rFonts w:asciiTheme="majorHAnsi" w:hAnsiTheme="majorHAnsi" w:cstheme="majorHAnsi"/>
          <w:color w:val="000000" w:themeColor="text1"/>
          <w:sz w:val="24"/>
          <w:szCs w:val="24"/>
        </w:rPr>
        <w:t xml:space="preserve">? </w:t>
      </w:r>
    </w:p>
    <w:p w14:paraId="7212769E" w14:textId="77777777" w:rsidR="00F85907" w:rsidRPr="000850B4" w:rsidRDefault="00F85907">
      <w:pPr>
        <w:spacing w:after="0"/>
        <w:rPr>
          <w:rFonts w:asciiTheme="majorHAnsi" w:hAnsiTheme="majorHAnsi" w:cstheme="majorHAnsi"/>
          <w:color w:val="000000" w:themeColor="text1"/>
          <w:sz w:val="24"/>
          <w:szCs w:val="24"/>
        </w:rPr>
      </w:pPr>
    </w:p>
    <w:p w14:paraId="5160F055" w14:textId="77777777" w:rsidR="00F85907" w:rsidRPr="000850B4" w:rsidRDefault="00F8590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Yes. When I was in religious school too. </w:t>
      </w:r>
    </w:p>
    <w:p w14:paraId="47ECFC88" w14:textId="77777777" w:rsidR="00F85907" w:rsidRPr="000850B4" w:rsidRDefault="00F85907">
      <w:pPr>
        <w:spacing w:after="0"/>
        <w:rPr>
          <w:rFonts w:asciiTheme="majorHAnsi" w:hAnsiTheme="majorHAnsi" w:cstheme="majorHAnsi"/>
          <w:color w:val="000000" w:themeColor="text1"/>
          <w:sz w:val="24"/>
          <w:szCs w:val="24"/>
        </w:rPr>
      </w:pPr>
    </w:p>
    <w:p w14:paraId="2830E327" w14:textId="5C2B8A78" w:rsidR="007C7EE8" w:rsidRPr="000850B4" w:rsidRDefault="00F8590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And then when was there an adult volunteer choir formed?</w:t>
      </w:r>
    </w:p>
    <w:p w14:paraId="768723C2" w14:textId="77777777" w:rsidR="007C7EE8" w:rsidRPr="000850B4" w:rsidRDefault="007C7EE8">
      <w:pPr>
        <w:spacing w:after="0"/>
        <w:rPr>
          <w:rFonts w:asciiTheme="majorHAnsi" w:hAnsiTheme="majorHAnsi" w:cstheme="majorHAnsi"/>
          <w:color w:val="000000" w:themeColor="text1"/>
          <w:sz w:val="24"/>
          <w:szCs w:val="24"/>
        </w:rPr>
      </w:pPr>
    </w:p>
    <w:p w14:paraId="1564E008" w14:textId="2C02E755" w:rsidR="007C7EE8" w:rsidRPr="000850B4" w:rsidRDefault="00F8590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Oh dear. There was one that I didn't participate in during my early married years. I'm not quite sure when. I know that Aviva Rosenblum instituted an adult choir and Danny Maseng continued it and</w:t>
      </w:r>
    </w:p>
    <w:p w14:paraId="59F348B4" w14:textId="1ACFDF4E" w:rsidR="007C7EE8" w:rsidRPr="000850B4" w:rsidRDefault="00000000">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as we both know, sing</w:t>
      </w:r>
      <w:r w:rsidR="00F85907" w:rsidRPr="000850B4">
        <w:rPr>
          <w:rFonts w:asciiTheme="majorHAnsi" w:hAnsiTheme="majorHAnsi" w:cstheme="majorHAnsi"/>
          <w:color w:val="000000" w:themeColor="text1"/>
          <w:sz w:val="24"/>
          <w:szCs w:val="24"/>
        </w:rPr>
        <w:t>ing is great</w:t>
      </w:r>
      <w:r w:rsidRPr="000850B4">
        <w:rPr>
          <w:rFonts w:asciiTheme="majorHAnsi" w:hAnsiTheme="majorHAnsi" w:cstheme="majorHAnsi"/>
          <w:color w:val="000000" w:themeColor="text1"/>
          <w:sz w:val="24"/>
          <w:szCs w:val="24"/>
        </w:rPr>
        <w:t xml:space="preserve"> fun and great joy.</w:t>
      </w:r>
    </w:p>
    <w:p w14:paraId="65390B43" w14:textId="77777777" w:rsidR="007C7EE8" w:rsidRPr="000850B4" w:rsidRDefault="007C7EE8">
      <w:pPr>
        <w:spacing w:after="0"/>
        <w:rPr>
          <w:rFonts w:asciiTheme="majorHAnsi" w:hAnsiTheme="majorHAnsi" w:cstheme="majorHAnsi"/>
          <w:color w:val="000000" w:themeColor="text1"/>
          <w:sz w:val="24"/>
          <w:szCs w:val="24"/>
        </w:rPr>
      </w:pPr>
    </w:p>
    <w:p w14:paraId="27EDE1CD" w14:textId="6C33D524" w:rsidR="007C7EE8" w:rsidRPr="000850B4" w:rsidRDefault="00F8590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Anything else choir stuff you want to relate? Or musical stuff?</w:t>
      </w:r>
    </w:p>
    <w:p w14:paraId="6BFC4724" w14:textId="77777777" w:rsidR="007C7EE8" w:rsidRPr="000850B4" w:rsidRDefault="007C7EE8">
      <w:pPr>
        <w:spacing w:after="0"/>
        <w:rPr>
          <w:rFonts w:asciiTheme="majorHAnsi" w:hAnsiTheme="majorHAnsi" w:cstheme="majorHAnsi"/>
          <w:color w:val="000000" w:themeColor="text1"/>
          <w:sz w:val="24"/>
          <w:szCs w:val="24"/>
        </w:rPr>
      </w:pPr>
    </w:p>
    <w:p w14:paraId="1ECC77E4" w14:textId="1D4EF86B" w:rsidR="007C7EE8" w:rsidRPr="000850B4" w:rsidRDefault="00E96251">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I love it when we sing things I know. And I miss some of the old familiar ones. We make music and I sing along whether I'm asked to sing.  And on Friday nights, I generally arrive early and listen to the </w:t>
      </w:r>
      <w:proofErr w:type="gramStart"/>
      <w:r w:rsidRPr="000850B4">
        <w:rPr>
          <w:rFonts w:asciiTheme="majorHAnsi" w:hAnsiTheme="majorHAnsi" w:cstheme="majorHAnsi"/>
          <w:color w:val="000000" w:themeColor="text1"/>
          <w:sz w:val="24"/>
          <w:szCs w:val="24"/>
        </w:rPr>
        <w:t>warm ups</w:t>
      </w:r>
      <w:proofErr w:type="gramEnd"/>
    </w:p>
    <w:p w14:paraId="25202119" w14:textId="77777777" w:rsidR="007C7EE8" w:rsidRPr="000850B4" w:rsidRDefault="007C7EE8">
      <w:pPr>
        <w:spacing w:after="0"/>
        <w:rPr>
          <w:rFonts w:asciiTheme="majorHAnsi" w:hAnsiTheme="majorHAnsi" w:cstheme="majorHAnsi"/>
          <w:color w:val="000000" w:themeColor="text1"/>
          <w:sz w:val="24"/>
          <w:szCs w:val="24"/>
        </w:rPr>
      </w:pPr>
    </w:p>
    <w:p w14:paraId="628405BE" w14:textId="4DD9917E" w:rsidR="007C7EE8" w:rsidRPr="000850B4" w:rsidRDefault="0065413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Well for some years you also sang with a choir outside the temple.</w:t>
      </w:r>
    </w:p>
    <w:p w14:paraId="7DDD3F35" w14:textId="77777777" w:rsidR="007C7EE8" w:rsidRPr="000850B4" w:rsidRDefault="007C7EE8">
      <w:pPr>
        <w:spacing w:after="0"/>
        <w:rPr>
          <w:rFonts w:asciiTheme="majorHAnsi" w:hAnsiTheme="majorHAnsi" w:cstheme="majorHAnsi"/>
          <w:color w:val="000000" w:themeColor="text1"/>
          <w:sz w:val="24"/>
          <w:szCs w:val="24"/>
        </w:rPr>
      </w:pPr>
    </w:p>
    <w:p w14:paraId="3937D890" w14:textId="4B2307CD" w:rsidR="007C7EE8" w:rsidRPr="000850B4" w:rsidRDefault="0065413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The </w:t>
      </w:r>
      <w:proofErr w:type="spellStart"/>
      <w:r w:rsidR="00835D51" w:rsidRPr="000850B4">
        <w:rPr>
          <w:rFonts w:asciiTheme="majorHAnsi" w:hAnsiTheme="majorHAnsi" w:cstheme="majorHAnsi"/>
          <w:color w:val="000000" w:themeColor="text1"/>
          <w:sz w:val="24"/>
          <w:szCs w:val="24"/>
        </w:rPr>
        <w:t>Musart</w:t>
      </w:r>
      <w:proofErr w:type="spellEnd"/>
      <w:r w:rsidR="00835D51" w:rsidRPr="000850B4">
        <w:rPr>
          <w:rFonts w:asciiTheme="majorHAnsi" w:hAnsiTheme="majorHAnsi" w:cstheme="majorHAnsi"/>
          <w:color w:val="000000" w:themeColor="text1"/>
          <w:sz w:val="24"/>
          <w:szCs w:val="24"/>
        </w:rPr>
        <w:t xml:space="preserve"> Singers</w:t>
      </w:r>
      <w:r w:rsidRPr="000850B4">
        <w:rPr>
          <w:rFonts w:asciiTheme="majorHAnsi" w:hAnsiTheme="majorHAnsi" w:cstheme="majorHAnsi"/>
          <w:color w:val="000000" w:themeColor="text1"/>
          <w:sz w:val="24"/>
          <w:szCs w:val="24"/>
        </w:rPr>
        <w:t xml:space="preserve"> led by Judith Berman</w:t>
      </w:r>
      <w:r w:rsidR="00835D51"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who was also active as the organist at Temple Beth Hillel. This was a woman's chamber Chorale. It disbanded with Judit</w:t>
      </w:r>
      <w:r w:rsidR="00835D51" w:rsidRPr="000850B4">
        <w:rPr>
          <w:rFonts w:asciiTheme="majorHAnsi" w:hAnsiTheme="majorHAnsi" w:cstheme="majorHAnsi"/>
          <w:color w:val="000000" w:themeColor="text1"/>
          <w:sz w:val="24"/>
          <w:szCs w:val="24"/>
        </w:rPr>
        <w:t>h’s death.</w:t>
      </w:r>
      <w:r w:rsidRPr="000850B4">
        <w:rPr>
          <w:rFonts w:asciiTheme="majorHAnsi" w:hAnsiTheme="majorHAnsi" w:cstheme="majorHAnsi"/>
          <w:color w:val="000000" w:themeColor="text1"/>
          <w:sz w:val="24"/>
          <w:szCs w:val="24"/>
        </w:rPr>
        <w:t xml:space="preserve"> I sang with them for </w:t>
      </w:r>
      <w:proofErr w:type="gramStart"/>
      <w:r w:rsidRPr="000850B4">
        <w:rPr>
          <w:rFonts w:asciiTheme="majorHAnsi" w:hAnsiTheme="majorHAnsi" w:cstheme="majorHAnsi"/>
          <w:color w:val="000000" w:themeColor="text1"/>
          <w:sz w:val="24"/>
          <w:szCs w:val="24"/>
        </w:rPr>
        <w:t xml:space="preserve">a </w:t>
      </w:r>
      <w:r w:rsidR="00835D51" w:rsidRPr="000850B4">
        <w:rPr>
          <w:rFonts w:asciiTheme="majorHAnsi" w:hAnsiTheme="majorHAnsi" w:cstheme="majorHAnsi"/>
          <w:color w:val="000000" w:themeColor="text1"/>
          <w:sz w:val="24"/>
          <w:szCs w:val="24"/>
        </w:rPr>
        <w:lastRenderedPageBreak/>
        <w:t>number</w:t>
      </w:r>
      <w:r w:rsidRPr="000850B4">
        <w:rPr>
          <w:rFonts w:asciiTheme="majorHAnsi" w:hAnsiTheme="majorHAnsi" w:cstheme="majorHAnsi"/>
          <w:color w:val="000000" w:themeColor="text1"/>
          <w:sz w:val="24"/>
          <w:szCs w:val="24"/>
        </w:rPr>
        <w:t xml:space="preserve"> of</w:t>
      </w:r>
      <w:proofErr w:type="gramEnd"/>
      <w:r w:rsidRPr="000850B4">
        <w:rPr>
          <w:rFonts w:asciiTheme="majorHAnsi" w:hAnsiTheme="majorHAnsi" w:cstheme="majorHAnsi"/>
          <w:color w:val="000000" w:themeColor="text1"/>
          <w:sz w:val="24"/>
          <w:szCs w:val="24"/>
        </w:rPr>
        <w:t xml:space="preserve"> years</w:t>
      </w:r>
      <w:r w:rsidR="00835D51" w:rsidRPr="000850B4">
        <w:rPr>
          <w:rFonts w:asciiTheme="majorHAnsi" w:hAnsiTheme="majorHAnsi" w:cstheme="majorHAnsi"/>
          <w:color w:val="000000" w:themeColor="text1"/>
          <w:sz w:val="24"/>
          <w:szCs w:val="24"/>
        </w:rPr>
        <w:t>.  H</w:t>
      </w:r>
      <w:r w:rsidRPr="000850B4">
        <w:rPr>
          <w:rFonts w:asciiTheme="majorHAnsi" w:hAnsiTheme="majorHAnsi" w:cstheme="majorHAnsi"/>
          <w:color w:val="000000" w:themeColor="text1"/>
          <w:sz w:val="24"/>
          <w:szCs w:val="24"/>
        </w:rPr>
        <w:t>ow did I meet Judy Berman? She was the music director at University Synagogue when I was the principal there.</w:t>
      </w:r>
    </w:p>
    <w:p w14:paraId="2E7BD0CC" w14:textId="77777777" w:rsidR="007C7EE8" w:rsidRPr="000850B4" w:rsidRDefault="007C7EE8">
      <w:pPr>
        <w:spacing w:after="0"/>
        <w:rPr>
          <w:rFonts w:asciiTheme="majorHAnsi" w:hAnsiTheme="majorHAnsi" w:cstheme="majorHAnsi"/>
          <w:color w:val="000000" w:themeColor="text1"/>
          <w:sz w:val="24"/>
          <w:szCs w:val="24"/>
        </w:rPr>
      </w:pPr>
    </w:p>
    <w:p w14:paraId="03BC29A9" w14:textId="59B4F938" w:rsidR="007C7EE8" w:rsidRPr="000850B4" w:rsidRDefault="00962EB3">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And </w:t>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what about plays. I know that you were in some of the plays and other stuff that went on at Temple.</w:t>
      </w:r>
    </w:p>
    <w:p w14:paraId="6496E892" w14:textId="77777777" w:rsidR="007C7EE8" w:rsidRPr="000850B4" w:rsidRDefault="007C7EE8">
      <w:pPr>
        <w:spacing w:after="0"/>
        <w:rPr>
          <w:rFonts w:asciiTheme="majorHAnsi" w:hAnsiTheme="majorHAnsi" w:cstheme="majorHAnsi"/>
          <w:color w:val="000000" w:themeColor="text1"/>
          <w:sz w:val="24"/>
          <w:szCs w:val="24"/>
        </w:rPr>
      </w:pPr>
    </w:p>
    <w:p w14:paraId="78C2B2B7" w14:textId="5896CD77" w:rsidR="007C7EE8" w:rsidRPr="000850B4" w:rsidRDefault="00962EB3">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Acting is more Sheri's department. But yes, I was in two or three of them. Roy</w:t>
      </w:r>
      <w:r w:rsidR="00835D51" w:rsidRPr="000850B4">
        <w:rPr>
          <w:rFonts w:asciiTheme="majorHAnsi" w:hAnsiTheme="majorHAnsi" w:cstheme="majorHAnsi"/>
          <w:color w:val="000000" w:themeColor="text1"/>
          <w:sz w:val="24"/>
          <w:szCs w:val="24"/>
        </w:rPr>
        <w:t>, my ex-husband,</w:t>
      </w:r>
      <w:r w:rsidRPr="000850B4">
        <w:rPr>
          <w:rFonts w:asciiTheme="majorHAnsi" w:hAnsiTheme="majorHAnsi" w:cstheme="majorHAnsi"/>
          <w:color w:val="000000" w:themeColor="text1"/>
          <w:sz w:val="24"/>
          <w:szCs w:val="24"/>
        </w:rPr>
        <w:t xml:space="preserve"> did sound for several of them. I grew up as a </w:t>
      </w:r>
      <w:proofErr w:type="gramStart"/>
      <w:r w:rsidRPr="000850B4">
        <w:rPr>
          <w:rFonts w:asciiTheme="majorHAnsi" w:hAnsiTheme="majorHAnsi" w:cstheme="majorHAnsi"/>
          <w:color w:val="000000" w:themeColor="text1"/>
          <w:sz w:val="24"/>
          <w:szCs w:val="24"/>
        </w:rPr>
        <w:t>pretty shy</w:t>
      </w:r>
      <w:proofErr w:type="gramEnd"/>
      <w:r w:rsidRPr="000850B4">
        <w:rPr>
          <w:rFonts w:asciiTheme="majorHAnsi" w:hAnsiTheme="majorHAnsi" w:cstheme="majorHAnsi"/>
          <w:color w:val="000000" w:themeColor="text1"/>
          <w:sz w:val="24"/>
          <w:szCs w:val="24"/>
        </w:rPr>
        <w:t xml:space="preserve"> child. I had to work to be outgoing. So no, I didn't participate in all of them. As I gained more confidence and the more ability to interact with people rather than hide</w:t>
      </w:r>
      <w:r w:rsidR="00835D51"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activities like the temple plays became much more interesting to me.</w:t>
      </w:r>
    </w:p>
    <w:p w14:paraId="604F0FCA" w14:textId="77777777" w:rsidR="007C7EE8" w:rsidRPr="000850B4" w:rsidRDefault="007C7EE8">
      <w:pPr>
        <w:spacing w:after="0"/>
        <w:rPr>
          <w:rFonts w:asciiTheme="majorHAnsi" w:hAnsiTheme="majorHAnsi" w:cstheme="majorHAnsi"/>
          <w:color w:val="000000" w:themeColor="text1"/>
          <w:sz w:val="24"/>
          <w:szCs w:val="24"/>
        </w:rPr>
      </w:pPr>
    </w:p>
    <w:p w14:paraId="29834ECA" w14:textId="77777777" w:rsidR="00E80A59" w:rsidRPr="000850B4" w:rsidRDefault="00E80A59">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let's talk about your parents involvement. Okay, so first your father. </w:t>
      </w:r>
    </w:p>
    <w:p w14:paraId="1A896312" w14:textId="77777777" w:rsidR="00E80A59" w:rsidRPr="000850B4" w:rsidRDefault="00E80A59">
      <w:pPr>
        <w:spacing w:after="0"/>
        <w:rPr>
          <w:rFonts w:asciiTheme="majorHAnsi" w:hAnsiTheme="majorHAnsi" w:cstheme="majorHAnsi"/>
          <w:color w:val="000000" w:themeColor="text1"/>
          <w:sz w:val="24"/>
          <w:szCs w:val="24"/>
        </w:rPr>
      </w:pPr>
    </w:p>
    <w:p w14:paraId="770F44FD" w14:textId="3B82221B" w:rsidR="007C7EE8" w:rsidRPr="000850B4" w:rsidRDefault="00E80A59">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he was the first religious school confirmation class teacher.</w:t>
      </w:r>
      <w:r w:rsidR="006845F4" w:rsidRPr="000850B4">
        <w:rPr>
          <w:rFonts w:asciiTheme="majorHAnsi" w:hAnsiTheme="majorHAnsi" w:cstheme="majorHAnsi"/>
          <w:color w:val="000000" w:themeColor="text1"/>
          <w:sz w:val="24"/>
          <w:szCs w:val="24"/>
        </w:rPr>
        <w:t xml:space="preserve">  All his life he was active in B’nai B’rith.  That took precedence over his Temple </w:t>
      </w:r>
      <w:proofErr w:type="spellStart"/>
      <w:r w:rsidR="006845F4" w:rsidRPr="000850B4">
        <w:rPr>
          <w:rFonts w:asciiTheme="majorHAnsi" w:hAnsiTheme="majorHAnsi" w:cstheme="majorHAnsi"/>
          <w:color w:val="000000" w:themeColor="text1"/>
          <w:sz w:val="24"/>
          <w:szCs w:val="24"/>
        </w:rPr>
        <w:t>activites</w:t>
      </w:r>
      <w:proofErr w:type="spellEnd"/>
      <w:r w:rsidR="006845F4" w:rsidRPr="000850B4">
        <w:rPr>
          <w:rFonts w:asciiTheme="majorHAnsi" w:hAnsiTheme="majorHAnsi" w:cstheme="majorHAnsi"/>
          <w:color w:val="000000" w:themeColor="text1"/>
          <w:sz w:val="24"/>
          <w:szCs w:val="24"/>
        </w:rPr>
        <w:t>.</w:t>
      </w:r>
    </w:p>
    <w:p w14:paraId="7584DB17" w14:textId="77777777" w:rsidR="007C7EE8" w:rsidRPr="000850B4" w:rsidRDefault="007C7EE8">
      <w:pPr>
        <w:spacing w:after="0"/>
        <w:rPr>
          <w:rFonts w:asciiTheme="majorHAnsi" w:hAnsiTheme="majorHAnsi" w:cstheme="majorHAnsi"/>
          <w:color w:val="000000" w:themeColor="text1"/>
          <w:sz w:val="24"/>
          <w:szCs w:val="24"/>
        </w:rPr>
      </w:pPr>
    </w:p>
    <w:p w14:paraId="1F4BF09D" w14:textId="2108210E" w:rsidR="007C7EE8" w:rsidRPr="000850B4" w:rsidRDefault="00E80A59">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And I know your mother had tremendous involvement. What about your father after that? Was he involved? Were they involved in the couple's club? Was he part of brotherhood? </w:t>
      </w:r>
    </w:p>
    <w:p w14:paraId="3F5A85DC" w14:textId="77777777" w:rsidR="007C7EE8" w:rsidRPr="000850B4" w:rsidRDefault="007C7EE8">
      <w:pPr>
        <w:spacing w:after="0"/>
        <w:rPr>
          <w:rFonts w:asciiTheme="majorHAnsi" w:hAnsiTheme="majorHAnsi" w:cstheme="majorHAnsi"/>
          <w:color w:val="000000" w:themeColor="text1"/>
          <w:sz w:val="24"/>
          <w:szCs w:val="24"/>
        </w:rPr>
      </w:pPr>
    </w:p>
    <w:p w14:paraId="30C4ED05" w14:textId="6E5F7FEE" w:rsidR="007C7EE8" w:rsidRPr="000850B4" w:rsidRDefault="00E80A59">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r>
      <w:r w:rsidR="006845F4" w:rsidRPr="000850B4">
        <w:rPr>
          <w:rFonts w:asciiTheme="majorHAnsi" w:hAnsiTheme="majorHAnsi" w:cstheme="majorHAnsi"/>
          <w:color w:val="000000" w:themeColor="text1"/>
          <w:sz w:val="24"/>
          <w:szCs w:val="24"/>
        </w:rPr>
        <w:t xml:space="preserve">He was part of the Brotherhood. </w:t>
      </w:r>
      <w:r w:rsidRPr="000850B4">
        <w:rPr>
          <w:rFonts w:asciiTheme="majorHAnsi" w:hAnsiTheme="majorHAnsi" w:cstheme="majorHAnsi"/>
          <w:color w:val="000000" w:themeColor="text1"/>
          <w:sz w:val="24"/>
          <w:szCs w:val="24"/>
        </w:rPr>
        <w:t>Couples Club was formed</w:t>
      </w:r>
      <w:r w:rsidR="006845F4" w:rsidRPr="000850B4">
        <w:rPr>
          <w:rFonts w:asciiTheme="majorHAnsi" w:hAnsiTheme="majorHAnsi" w:cstheme="majorHAnsi"/>
          <w:color w:val="000000" w:themeColor="text1"/>
          <w:sz w:val="24"/>
          <w:szCs w:val="24"/>
        </w:rPr>
        <w:t xml:space="preserve"> in the late 1950s and</w:t>
      </w:r>
      <w:r w:rsidRPr="000850B4">
        <w:rPr>
          <w:rFonts w:asciiTheme="majorHAnsi" w:hAnsiTheme="majorHAnsi" w:cstheme="majorHAnsi"/>
          <w:color w:val="000000" w:themeColor="text1"/>
          <w:sz w:val="24"/>
          <w:szCs w:val="24"/>
        </w:rPr>
        <w:t xml:space="preserve"> they were too old for that. They certainly participated in temple activities.  I don't think my father was part of Temple leadership in terms of serving on the board. He certainly had his say about a lot of things. And he delighted in finding errors that Max [Nussbaum] made in the reading of Torah because he was fluent.  </w:t>
      </w:r>
      <w:proofErr w:type="gramStart"/>
      <w:r w:rsidRPr="000850B4">
        <w:rPr>
          <w:rFonts w:asciiTheme="majorHAnsi" w:hAnsiTheme="majorHAnsi" w:cstheme="majorHAnsi"/>
          <w:color w:val="000000" w:themeColor="text1"/>
          <w:sz w:val="24"/>
          <w:szCs w:val="24"/>
        </w:rPr>
        <w:t>Actually</w:t>
      </w:r>
      <w:proofErr w:type="gramEnd"/>
      <w:r w:rsidRPr="000850B4">
        <w:rPr>
          <w:rFonts w:asciiTheme="majorHAnsi" w:hAnsiTheme="majorHAnsi" w:cstheme="majorHAnsi"/>
          <w:color w:val="000000" w:themeColor="text1"/>
          <w:sz w:val="24"/>
          <w:szCs w:val="24"/>
        </w:rPr>
        <w:t xml:space="preserve"> my father debated between the </w:t>
      </w:r>
      <w:r w:rsidR="00835D51" w:rsidRPr="000850B4">
        <w:rPr>
          <w:rFonts w:asciiTheme="majorHAnsi" w:hAnsiTheme="majorHAnsi" w:cstheme="majorHAnsi"/>
          <w:color w:val="000000" w:themeColor="text1"/>
          <w:sz w:val="24"/>
          <w:szCs w:val="24"/>
        </w:rPr>
        <w:t>rabbinate a</w:t>
      </w:r>
      <w:r w:rsidRPr="000850B4">
        <w:rPr>
          <w:rFonts w:asciiTheme="majorHAnsi" w:hAnsiTheme="majorHAnsi" w:cstheme="majorHAnsi"/>
          <w:color w:val="000000" w:themeColor="text1"/>
          <w:sz w:val="24"/>
          <w:szCs w:val="24"/>
        </w:rPr>
        <w:t>nd the law</w:t>
      </w:r>
      <w:r w:rsidR="006845F4" w:rsidRPr="000850B4">
        <w:rPr>
          <w:rFonts w:asciiTheme="majorHAnsi" w:hAnsiTheme="majorHAnsi" w:cstheme="majorHAnsi"/>
          <w:color w:val="000000" w:themeColor="text1"/>
          <w:sz w:val="24"/>
          <w:szCs w:val="24"/>
        </w:rPr>
        <w:t>. The l</w:t>
      </w:r>
      <w:r w:rsidR="00835D51" w:rsidRPr="000850B4">
        <w:rPr>
          <w:rFonts w:asciiTheme="majorHAnsi" w:hAnsiTheme="majorHAnsi" w:cstheme="majorHAnsi"/>
          <w:color w:val="000000" w:themeColor="text1"/>
          <w:sz w:val="24"/>
          <w:szCs w:val="24"/>
        </w:rPr>
        <w:t>aw</w:t>
      </w:r>
      <w:r w:rsidRPr="000850B4">
        <w:rPr>
          <w:rFonts w:asciiTheme="majorHAnsi" w:hAnsiTheme="majorHAnsi" w:cstheme="majorHAnsi"/>
          <w:color w:val="000000" w:themeColor="text1"/>
          <w:sz w:val="24"/>
          <w:szCs w:val="24"/>
        </w:rPr>
        <w:t xml:space="preserve"> won out.</w:t>
      </w:r>
    </w:p>
    <w:p w14:paraId="0DC5A82B" w14:textId="77777777" w:rsidR="007C7EE8" w:rsidRPr="000850B4" w:rsidRDefault="007C7EE8">
      <w:pPr>
        <w:spacing w:after="0"/>
        <w:rPr>
          <w:rFonts w:asciiTheme="majorHAnsi" w:hAnsiTheme="majorHAnsi" w:cstheme="majorHAnsi"/>
          <w:color w:val="000000" w:themeColor="text1"/>
          <w:sz w:val="24"/>
          <w:szCs w:val="24"/>
        </w:rPr>
      </w:pPr>
    </w:p>
    <w:p w14:paraId="5FC9F216" w14:textId="238A6FE2" w:rsidR="007C7EE8" w:rsidRPr="000850B4" w:rsidRDefault="00E80A59">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You were not </w:t>
      </w:r>
      <w:proofErr w:type="gramStart"/>
      <w:r w:rsidRPr="000850B4">
        <w:rPr>
          <w:rFonts w:asciiTheme="majorHAnsi" w:hAnsiTheme="majorHAnsi" w:cstheme="majorHAnsi"/>
          <w:color w:val="000000" w:themeColor="text1"/>
          <w:sz w:val="24"/>
          <w:szCs w:val="24"/>
        </w:rPr>
        <w:t>bat</w:t>
      </w:r>
      <w:proofErr w:type="gramEnd"/>
      <w:r w:rsidRPr="000850B4">
        <w:rPr>
          <w:rFonts w:asciiTheme="majorHAnsi" w:hAnsiTheme="majorHAnsi" w:cstheme="majorHAnsi"/>
          <w:color w:val="000000" w:themeColor="text1"/>
          <w:sz w:val="24"/>
          <w:szCs w:val="24"/>
        </w:rPr>
        <w:t xml:space="preserve"> mitzvah? Sheri [Langer] was the first bat mitzvah that we had here.</w:t>
      </w:r>
    </w:p>
    <w:p w14:paraId="61591C91" w14:textId="77777777" w:rsidR="007C7EE8" w:rsidRPr="000850B4" w:rsidRDefault="007C7EE8">
      <w:pPr>
        <w:spacing w:after="0"/>
        <w:rPr>
          <w:rFonts w:asciiTheme="majorHAnsi" w:hAnsiTheme="majorHAnsi" w:cstheme="majorHAnsi"/>
          <w:color w:val="000000" w:themeColor="text1"/>
          <w:sz w:val="24"/>
          <w:szCs w:val="24"/>
        </w:rPr>
      </w:pPr>
    </w:p>
    <w:p w14:paraId="391F8D87" w14:textId="79797EF5" w:rsidR="007C7EE8" w:rsidRPr="000850B4" w:rsidRDefault="00E80A59">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It was the first for Temple Israel. That was September 1953.</w:t>
      </w:r>
    </w:p>
    <w:p w14:paraId="0A85353C" w14:textId="77777777" w:rsidR="007C7EE8" w:rsidRPr="000850B4" w:rsidRDefault="007C7EE8">
      <w:pPr>
        <w:spacing w:after="0"/>
        <w:rPr>
          <w:rFonts w:asciiTheme="majorHAnsi" w:hAnsiTheme="majorHAnsi" w:cstheme="majorHAnsi"/>
          <w:color w:val="000000" w:themeColor="text1"/>
          <w:sz w:val="24"/>
          <w:szCs w:val="24"/>
        </w:rPr>
      </w:pPr>
    </w:p>
    <w:p w14:paraId="501E774A" w14:textId="72374DE0" w:rsidR="007C7EE8" w:rsidRPr="000850B4" w:rsidRDefault="00E80A59">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what about you?</w:t>
      </w:r>
    </w:p>
    <w:p w14:paraId="3BD33E4E" w14:textId="77777777" w:rsidR="007C7EE8" w:rsidRPr="000850B4" w:rsidRDefault="007C7EE8">
      <w:pPr>
        <w:spacing w:after="0"/>
        <w:rPr>
          <w:rFonts w:asciiTheme="majorHAnsi" w:hAnsiTheme="majorHAnsi" w:cstheme="majorHAnsi"/>
          <w:color w:val="000000" w:themeColor="text1"/>
          <w:sz w:val="24"/>
          <w:szCs w:val="24"/>
        </w:rPr>
      </w:pPr>
    </w:p>
    <w:p w14:paraId="46270B03" w14:textId="1FC122F3" w:rsidR="007C7EE8" w:rsidRPr="000850B4" w:rsidRDefault="00E80A59">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I had an adult bat mitzvah after my two grandsons were bar mitzvah. Josh was Bar Mitzvah in 2006. Aaron in 2007. And I had my bat mitzvah in 2008.</w:t>
      </w:r>
    </w:p>
    <w:p w14:paraId="62DE507F" w14:textId="77777777" w:rsidR="007C7EE8" w:rsidRPr="000850B4" w:rsidRDefault="007C7EE8">
      <w:pPr>
        <w:spacing w:after="0"/>
        <w:rPr>
          <w:rFonts w:asciiTheme="majorHAnsi" w:hAnsiTheme="majorHAnsi" w:cstheme="majorHAnsi"/>
          <w:color w:val="000000" w:themeColor="text1"/>
          <w:sz w:val="24"/>
          <w:szCs w:val="24"/>
        </w:rPr>
      </w:pPr>
    </w:p>
    <w:p w14:paraId="3118D288" w14:textId="77777777" w:rsidR="00F0722E" w:rsidRPr="000850B4" w:rsidRDefault="00F0722E">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Before that, when you were 13?</w:t>
      </w:r>
    </w:p>
    <w:p w14:paraId="72187791" w14:textId="77777777" w:rsidR="00F0722E" w:rsidRPr="000850B4" w:rsidRDefault="00F0722E">
      <w:pPr>
        <w:spacing w:after="0"/>
        <w:rPr>
          <w:rFonts w:asciiTheme="majorHAnsi" w:hAnsiTheme="majorHAnsi" w:cstheme="majorHAnsi"/>
          <w:color w:val="000000" w:themeColor="text1"/>
          <w:sz w:val="24"/>
          <w:szCs w:val="24"/>
        </w:rPr>
      </w:pPr>
    </w:p>
    <w:p w14:paraId="3208E5D7" w14:textId="477F0595" w:rsidR="007C7EE8" w:rsidRPr="000850B4" w:rsidRDefault="00F0722E">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None of the girls were bat mitzvah. Bat Mitzvah was introduced in other parts of the country, about maybe the late 40s early 50s. But Sheri was the first one at Temple Israel.</w:t>
      </w:r>
    </w:p>
    <w:p w14:paraId="1A66492B" w14:textId="77777777" w:rsidR="007C7EE8" w:rsidRPr="000850B4" w:rsidRDefault="007C7EE8">
      <w:pPr>
        <w:spacing w:after="0"/>
        <w:rPr>
          <w:rFonts w:asciiTheme="majorHAnsi" w:hAnsiTheme="majorHAnsi" w:cstheme="majorHAnsi"/>
          <w:color w:val="000000" w:themeColor="text1"/>
          <w:sz w:val="24"/>
          <w:szCs w:val="24"/>
        </w:rPr>
      </w:pPr>
    </w:p>
    <w:p w14:paraId="7EA757F4" w14:textId="35B2FA42" w:rsidR="007C7EE8" w:rsidRPr="000850B4" w:rsidRDefault="00F0722E">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Were </w:t>
      </w:r>
      <w:proofErr w:type="gramStart"/>
      <w:r w:rsidRPr="000850B4">
        <w:rPr>
          <w:rFonts w:asciiTheme="majorHAnsi" w:hAnsiTheme="majorHAnsi" w:cstheme="majorHAnsi"/>
          <w:color w:val="000000" w:themeColor="text1"/>
          <w:sz w:val="24"/>
          <w:szCs w:val="24"/>
        </w:rPr>
        <w:t>all of</w:t>
      </w:r>
      <w:proofErr w:type="gramEnd"/>
      <w:r w:rsidRPr="000850B4">
        <w:rPr>
          <w:rFonts w:asciiTheme="majorHAnsi" w:hAnsiTheme="majorHAnsi" w:cstheme="majorHAnsi"/>
          <w:color w:val="000000" w:themeColor="text1"/>
          <w:sz w:val="24"/>
          <w:szCs w:val="24"/>
        </w:rPr>
        <w:t xml:space="preserve"> the boys in the class Bar Mitzvah.</w:t>
      </w:r>
    </w:p>
    <w:p w14:paraId="74E61955" w14:textId="77777777" w:rsidR="007C7EE8" w:rsidRPr="000850B4" w:rsidRDefault="007C7EE8">
      <w:pPr>
        <w:spacing w:after="0"/>
        <w:rPr>
          <w:rFonts w:asciiTheme="majorHAnsi" w:hAnsiTheme="majorHAnsi" w:cstheme="majorHAnsi"/>
          <w:color w:val="000000" w:themeColor="text1"/>
          <w:sz w:val="24"/>
          <w:szCs w:val="24"/>
        </w:rPr>
      </w:pPr>
    </w:p>
    <w:p w14:paraId="07587F3C" w14:textId="356EAEBB" w:rsidR="007C7EE8" w:rsidRPr="000850B4" w:rsidRDefault="00F0722E">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Some of the boys were and some of the boys were not</w:t>
      </w:r>
      <w:r w:rsidR="00FE1B34" w:rsidRPr="000850B4">
        <w:rPr>
          <w:rFonts w:asciiTheme="majorHAnsi" w:hAnsiTheme="majorHAnsi" w:cstheme="majorHAnsi"/>
          <w:color w:val="000000" w:themeColor="text1"/>
          <w:sz w:val="24"/>
          <w:szCs w:val="24"/>
        </w:rPr>
        <w:t xml:space="preserve">. </w:t>
      </w:r>
      <w:proofErr w:type="gramStart"/>
      <w:r w:rsidR="00FE1B34" w:rsidRPr="000850B4">
        <w:rPr>
          <w:rFonts w:asciiTheme="majorHAnsi" w:hAnsiTheme="majorHAnsi" w:cstheme="majorHAnsi"/>
          <w:color w:val="000000" w:themeColor="text1"/>
          <w:sz w:val="24"/>
          <w:szCs w:val="24"/>
        </w:rPr>
        <w:t>I</w:t>
      </w:r>
      <w:r w:rsidRPr="000850B4">
        <w:rPr>
          <w:rFonts w:asciiTheme="majorHAnsi" w:hAnsiTheme="majorHAnsi" w:cstheme="majorHAnsi"/>
          <w:color w:val="000000" w:themeColor="text1"/>
          <w:sz w:val="24"/>
          <w:szCs w:val="24"/>
        </w:rPr>
        <w:t>n order to</w:t>
      </w:r>
      <w:proofErr w:type="gramEnd"/>
      <w:r w:rsidRPr="000850B4">
        <w:rPr>
          <w:rFonts w:asciiTheme="majorHAnsi" w:hAnsiTheme="majorHAnsi" w:cstheme="majorHAnsi"/>
          <w:color w:val="000000" w:themeColor="text1"/>
          <w:sz w:val="24"/>
          <w:szCs w:val="24"/>
        </w:rPr>
        <w:t xml:space="preserve"> become Bar Mitzvah, you had </w:t>
      </w:r>
      <w:r w:rsidR="00FE1B34" w:rsidRPr="000850B4">
        <w:rPr>
          <w:rFonts w:asciiTheme="majorHAnsi" w:hAnsiTheme="majorHAnsi" w:cstheme="majorHAnsi"/>
          <w:color w:val="000000" w:themeColor="text1"/>
          <w:sz w:val="24"/>
          <w:szCs w:val="24"/>
        </w:rPr>
        <w:t xml:space="preserve">to </w:t>
      </w:r>
      <w:r w:rsidRPr="000850B4">
        <w:rPr>
          <w:rFonts w:asciiTheme="majorHAnsi" w:hAnsiTheme="majorHAnsi" w:cstheme="majorHAnsi"/>
          <w:color w:val="000000" w:themeColor="text1"/>
          <w:sz w:val="24"/>
          <w:szCs w:val="24"/>
        </w:rPr>
        <w:t xml:space="preserve">come an extra day </w:t>
      </w:r>
      <w:r w:rsidR="00D91215" w:rsidRPr="000850B4">
        <w:rPr>
          <w:rFonts w:asciiTheme="majorHAnsi" w:hAnsiTheme="majorHAnsi" w:cstheme="majorHAnsi"/>
          <w:color w:val="000000" w:themeColor="text1"/>
          <w:sz w:val="24"/>
          <w:szCs w:val="24"/>
        </w:rPr>
        <w:t>a</w:t>
      </w:r>
      <w:r w:rsidRPr="000850B4">
        <w:rPr>
          <w:rFonts w:asciiTheme="majorHAnsi" w:hAnsiTheme="majorHAnsi" w:cstheme="majorHAnsi"/>
          <w:color w:val="000000" w:themeColor="text1"/>
          <w:sz w:val="24"/>
          <w:szCs w:val="24"/>
        </w:rPr>
        <w:t xml:space="preserve"> week</w:t>
      </w:r>
      <w:r w:rsidR="00D91215" w:rsidRPr="000850B4">
        <w:rPr>
          <w:rFonts w:asciiTheme="majorHAnsi" w:hAnsiTheme="majorHAnsi" w:cstheme="majorHAnsi"/>
          <w:color w:val="000000" w:themeColor="text1"/>
          <w:sz w:val="24"/>
          <w:szCs w:val="24"/>
        </w:rPr>
        <w:t xml:space="preserve"> for three years</w:t>
      </w:r>
      <w:r w:rsidRPr="000850B4">
        <w:rPr>
          <w:rFonts w:asciiTheme="majorHAnsi" w:hAnsiTheme="majorHAnsi" w:cstheme="majorHAnsi"/>
          <w:color w:val="000000" w:themeColor="text1"/>
          <w:sz w:val="24"/>
          <w:szCs w:val="24"/>
        </w:rPr>
        <w:t>.</w:t>
      </w:r>
      <w:r w:rsidR="00FE1B34" w:rsidRPr="000850B4">
        <w:rPr>
          <w:rFonts w:asciiTheme="majorHAnsi" w:hAnsiTheme="majorHAnsi" w:cstheme="majorHAnsi"/>
          <w:color w:val="000000" w:themeColor="text1"/>
          <w:sz w:val="24"/>
          <w:szCs w:val="24"/>
        </w:rPr>
        <w:t xml:space="preserve"> </w:t>
      </w:r>
      <w:r w:rsidRPr="000850B4">
        <w:rPr>
          <w:rFonts w:asciiTheme="majorHAnsi" w:hAnsiTheme="majorHAnsi" w:cstheme="majorHAnsi"/>
          <w:color w:val="000000" w:themeColor="text1"/>
          <w:sz w:val="24"/>
          <w:szCs w:val="24"/>
        </w:rPr>
        <w:t>And some parents I guess didn't care enough to make their children interested.</w:t>
      </w:r>
    </w:p>
    <w:p w14:paraId="6915CA88" w14:textId="77777777" w:rsidR="007C7EE8" w:rsidRPr="000850B4" w:rsidRDefault="007C7EE8">
      <w:pPr>
        <w:spacing w:after="0"/>
        <w:rPr>
          <w:rFonts w:asciiTheme="majorHAnsi" w:hAnsiTheme="majorHAnsi" w:cstheme="majorHAnsi"/>
          <w:color w:val="000000" w:themeColor="text1"/>
          <w:sz w:val="24"/>
          <w:szCs w:val="24"/>
        </w:rPr>
      </w:pPr>
    </w:p>
    <w:p w14:paraId="3428200D" w14:textId="34888CD3" w:rsidR="007C7EE8" w:rsidRPr="000850B4" w:rsidRDefault="00FE1B34">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let's take a look at your mother. She was actually very involved in the sisterhood. And what do you remember about all of that?</w:t>
      </w:r>
    </w:p>
    <w:p w14:paraId="0262569D" w14:textId="77777777" w:rsidR="007C7EE8" w:rsidRPr="000850B4" w:rsidRDefault="007C7EE8">
      <w:pPr>
        <w:spacing w:after="0"/>
        <w:rPr>
          <w:rFonts w:asciiTheme="majorHAnsi" w:hAnsiTheme="majorHAnsi" w:cstheme="majorHAnsi"/>
          <w:color w:val="000000" w:themeColor="text1"/>
          <w:sz w:val="24"/>
          <w:szCs w:val="24"/>
        </w:rPr>
      </w:pPr>
    </w:p>
    <w:p w14:paraId="766F0D34" w14:textId="37CDC217" w:rsidR="007C7EE8" w:rsidRPr="000850B4" w:rsidRDefault="00FE1B34">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r>
      <w:r w:rsidR="00D91215" w:rsidRPr="000850B4">
        <w:rPr>
          <w:rFonts w:asciiTheme="majorHAnsi" w:hAnsiTheme="majorHAnsi" w:cstheme="majorHAnsi"/>
          <w:color w:val="000000" w:themeColor="text1"/>
          <w:sz w:val="24"/>
          <w:szCs w:val="24"/>
        </w:rPr>
        <w:t xml:space="preserve">Sisterhood was active in the religious life of the Temple.  It provided Chanukah candles for religious school </w:t>
      </w:r>
      <w:proofErr w:type="gramStart"/>
      <w:r w:rsidR="00D91215" w:rsidRPr="000850B4">
        <w:rPr>
          <w:rFonts w:asciiTheme="majorHAnsi" w:hAnsiTheme="majorHAnsi" w:cstheme="majorHAnsi"/>
          <w:color w:val="000000" w:themeColor="text1"/>
          <w:sz w:val="24"/>
          <w:szCs w:val="24"/>
        </w:rPr>
        <w:t>children</w:t>
      </w:r>
      <w:proofErr w:type="gramEnd"/>
      <w:r w:rsidR="00D91215" w:rsidRPr="000850B4">
        <w:rPr>
          <w:rFonts w:asciiTheme="majorHAnsi" w:hAnsiTheme="majorHAnsi" w:cstheme="majorHAnsi"/>
          <w:color w:val="000000" w:themeColor="text1"/>
          <w:sz w:val="24"/>
          <w:szCs w:val="24"/>
        </w:rPr>
        <w:t xml:space="preserve"> and it still does.  I organized holiday celebrations.</w:t>
      </w:r>
      <w:r w:rsidRPr="000850B4">
        <w:rPr>
          <w:rFonts w:asciiTheme="majorHAnsi" w:hAnsiTheme="majorHAnsi" w:cstheme="majorHAnsi"/>
          <w:color w:val="000000" w:themeColor="text1"/>
          <w:sz w:val="24"/>
          <w:szCs w:val="24"/>
        </w:rPr>
        <w:t xml:space="preserve"> </w:t>
      </w:r>
      <w:r w:rsidR="00D91215" w:rsidRPr="000850B4">
        <w:rPr>
          <w:rFonts w:asciiTheme="majorHAnsi" w:hAnsiTheme="majorHAnsi" w:cstheme="majorHAnsi"/>
          <w:color w:val="000000" w:themeColor="text1"/>
          <w:sz w:val="24"/>
          <w:szCs w:val="24"/>
        </w:rPr>
        <w:t>W</w:t>
      </w:r>
      <w:r w:rsidRPr="000850B4">
        <w:rPr>
          <w:rFonts w:asciiTheme="majorHAnsi" w:hAnsiTheme="majorHAnsi" w:cstheme="majorHAnsi"/>
          <w:color w:val="000000" w:themeColor="text1"/>
          <w:sz w:val="24"/>
          <w:szCs w:val="24"/>
        </w:rPr>
        <w:t xml:space="preserve">hen I was an adult, </w:t>
      </w:r>
      <w:r w:rsidR="00D91215" w:rsidRPr="000850B4">
        <w:rPr>
          <w:rFonts w:asciiTheme="majorHAnsi" w:hAnsiTheme="majorHAnsi" w:cstheme="majorHAnsi"/>
          <w:color w:val="000000" w:themeColor="text1"/>
          <w:sz w:val="24"/>
          <w:szCs w:val="24"/>
        </w:rPr>
        <w:t xml:space="preserve">I remember the first meeting </w:t>
      </w:r>
      <w:r w:rsidRPr="000850B4">
        <w:rPr>
          <w:rFonts w:asciiTheme="majorHAnsi" w:hAnsiTheme="majorHAnsi" w:cstheme="majorHAnsi"/>
          <w:color w:val="000000" w:themeColor="text1"/>
          <w:sz w:val="24"/>
          <w:szCs w:val="24"/>
        </w:rPr>
        <w:t>in which I introduced my mother instead of the other way around</w:t>
      </w:r>
      <w:r w:rsidR="006845F4" w:rsidRPr="000850B4">
        <w:rPr>
          <w:rFonts w:asciiTheme="majorHAnsi" w:hAnsiTheme="majorHAnsi" w:cstheme="majorHAnsi"/>
          <w:color w:val="000000" w:themeColor="text1"/>
          <w:sz w:val="24"/>
          <w:szCs w:val="24"/>
        </w:rPr>
        <w:t>. T</w:t>
      </w:r>
      <w:r w:rsidRPr="000850B4">
        <w:rPr>
          <w:rFonts w:asciiTheme="majorHAnsi" w:hAnsiTheme="majorHAnsi" w:cstheme="majorHAnsi"/>
          <w:color w:val="000000" w:themeColor="text1"/>
          <w:sz w:val="24"/>
          <w:szCs w:val="24"/>
        </w:rPr>
        <w:t>hat was a big thrill. I remember mother being involved in sisterhood activities. There was a bridge circle</w:t>
      </w:r>
      <w:r w:rsidR="00D91215" w:rsidRPr="000850B4">
        <w:rPr>
          <w:rFonts w:asciiTheme="majorHAnsi" w:hAnsiTheme="majorHAnsi" w:cstheme="majorHAnsi"/>
          <w:color w:val="000000" w:themeColor="text1"/>
          <w:sz w:val="24"/>
          <w:szCs w:val="24"/>
        </w:rPr>
        <w:t xml:space="preserve"> t</w:t>
      </w:r>
      <w:r w:rsidRPr="000850B4">
        <w:rPr>
          <w:rFonts w:asciiTheme="majorHAnsi" w:hAnsiTheme="majorHAnsi" w:cstheme="majorHAnsi"/>
          <w:color w:val="000000" w:themeColor="text1"/>
          <w:sz w:val="24"/>
          <w:szCs w:val="24"/>
        </w:rPr>
        <w:t>hat included Pearl Berg and Gertrude Ma</w:t>
      </w:r>
      <w:r w:rsidR="00D91215" w:rsidRPr="000850B4">
        <w:rPr>
          <w:rFonts w:asciiTheme="majorHAnsi" w:hAnsiTheme="majorHAnsi" w:cstheme="majorHAnsi"/>
          <w:color w:val="000000" w:themeColor="text1"/>
          <w:sz w:val="24"/>
          <w:szCs w:val="24"/>
        </w:rPr>
        <w:t>ie</w:t>
      </w:r>
      <w:r w:rsidRPr="000850B4">
        <w:rPr>
          <w:rFonts w:asciiTheme="majorHAnsi" w:hAnsiTheme="majorHAnsi" w:cstheme="majorHAnsi"/>
          <w:color w:val="000000" w:themeColor="text1"/>
          <w:sz w:val="24"/>
          <w:szCs w:val="24"/>
        </w:rPr>
        <w:t xml:space="preserve">r, and </w:t>
      </w:r>
      <w:r w:rsidR="00D91215" w:rsidRPr="000850B4">
        <w:rPr>
          <w:rFonts w:asciiTheme="majorHAnsi" w:hAnsiTheme="majorHAnsi" w:cstheme="majorHAnsi"/>
          <w:color w:val="000000" w:themeColor="text1"/>
          <w:sz w:val="24"/>
          <w:szCs w:val="24"/>
        </w:rPr>
        <w:t>a</w:t>
      </w:r>
      <w:r w:rsidRPr="000850B4">
        <w:rPr>
          <w:rFonts w:asciiTheme="majorHAnsi" w:hAnsiTheme="majorHAnsi" w:cstheme="majorHAnsi"/>
          <w:color w:val="000000" w:themeColor="text1"/>
          <w:sz w:val="24"/>
          <w:szCs w:val="24"/>
        </w:rPr>
        <w:t xml:space="preserve"> batch of other people.  That started around the time that mother was Sisterhood president. There were all the holiday celebrations. The annual dinner dance that they always went to.  By the time I started going to them, they were no longer doing that. And then my father died very early. He died in 1962, shortly before his </w:t>
      </w:r>
      <w:r w:rsidR="0063090A" w:rsidRPr="000850B4">
        <w:rPr>
          <w:rFonts w:asciiTheme="majorHAnsi" w:hAnsiTheme="majorHAnsi" w:cstheme="majorHAnsi"/>
          <w:color w:val="000000" w:themeColor="text1"/>
          <w:sz w:val="24"/>
          <w:szCs w:val="24"/>
        </w:rPr>
        <w:t>60th</w:t>
      </w:r>
      <w:r w:rsidRPr="000850B4">
        <w:rPr>
          <w:rFonts w:asciiTheme="majorHAnsi" w:hAnsiTheme="majorHAnsi" w:cstheme="majorHAnsi"/>
          <w:color w:val="000000" w:themeColor="text1"/>
          <w:sz w:val="24"/>
          <w:szCs w:val="24"/>
        </w:rPr>
        <w:t xml:space="preserve"> birthday. Whereas mother had a very long life. She was 94 when she died in 2003.</w:t>
      </w:r>
    </w:p>
    <w:p w14:paraId="1D5A6BBE" w14:textId="77777777" w:rsidR="007C7EE8" w:rsidRPr="000850B4" w:rsidRDefault="007C7EE8">
      <w:pPr>
        <w:spacing w:after="0"/>
        <w:rPr>
          <w:rFonts w:asciiTheme="majorHAnsi" w:hAnsiTheme="majorHAnsi" w:cstheme="majorHAnsi"/>
          <w:color w:val="000000" w:themeColor="text1"/>
          <w:sz w:val="24"/>
          <w:szCs w:val="24"/>
        </w:rPr>
      </w:pPr>
    </w:p>
    <w:p w14:paraId="3BF54CFE" w14:textId="53F3F6BB" w:rsidR="007C7EE8" w:rsidRPr="000850B4" w:rsidRDefault="00FE1B34">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After your father died, she went back to college to get her psychology credential or</w:t>
      </w:r>
      <w:r w:rsidR="00F275A0" w:rsidRPr="000850B4">
        <w:rPr>
          <w:rFonts w:asciiTheme="majorHAnsi" w:hAnsiTheme="majorHAnsi" w:cstheme="majorHAnsi"/>
          <w:color w:val="000000" w:themeColor="text1"/>
          <w:sz w:val="24"/>
          <w:szCs w:val="24"/>
        </w:rPr>
        <w:t>…</w:t>
      </w:r>
    </w:p>
    <w:p w14:paraId="4C9791F3" w14:textId="77777777" w:rsidR="007C7EE8" w:rsidRPr="000850B4" w:rsidRDefault="007C7EE8">
      <w:pPr>
        <w:spacing w:after="0"/>
        <w:rPr>
          <w:rFonts w:asciiTheme="majorHAnsi" w:hAnsiTheme="majorHAnsi" w:cstheme="majorHAnsi"/>
          <w:color w:val="000000" w:themeColor="text1"/>
          <w:sz w:val="24"/>
          <w:szCs w:val="24"/>
        </w:rPr>
      </w:pPr>
    </w:p>
    <w:p w14:paraId="02219A3E" w14:textId="1E9AE820" w:rsidR="007C7EE8" w:rsidRPr="000850B4" w:rsidRDefault="00F275A0">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She had a </w:t>
      </w:r>
      <w:r w:rsidR="0063090A" w:rsidRPr="000850B4">
        <w:rPr>
          <w:rFonts w:asciiTheme="majorHAnsi" w:hAnsiTheme="majorHAnsi" w:cstheme="majorHAnsi"/>
          <w:color w:val="000000" w:themeColor="text1"/>
          <w:sz w:val="24"/>
          <w:szCs w:val="24"/>
        </w:rPr>
        <w:t>social work</w:t>
      </w:r>
      <w:r w:rsidRPr="000850B4">
        <w:rPr>
          <w:rFonts w:asciiTheme="majorHAnsi" w:hAnsiTheme="majorHAnsi" w:cstheme="majorHAnsi"/>
          <w:color w:val="000000" w:themeColor="text1"/>
          <w:sz w:val="24"/>
          <w:szCs w:val="24"/>
        </w:rPr>
        <w:t xml:space="preserve"> certificate from Smith College in 1930 </w:t>
      </w:r>
      <w:proofErr w:type="spellStart"/>
      <w:r w:rsidRPr="000850B4">
        <w:rPr>
          <w:rFonts w:asciiTheme="majorHAnsi" w:hAnsiTheme="majorHAnsi" w:cstheme="majorHAnsi"/>
          <w:color w:val="000000" w:themeColor="text1"/>
          <w:sz w:val="24"/>
          <w:szCs w:val="24"/>
        </w:rPr>
        <w:t>ish</w:t>
      </w:r>
      <w:proofErr w:type="spellEnd"/>
      <w:r w:rsidRPr="000850B4">
        <w:rPr>
          <w:rFonts w:asciiTheme="majorHAnsi" w:hAnsiTheme="majorHAnsi" w:cstheme="majorHAnsi"/>
          <w:color w:val="000000" w:themeColor="text1"/>
          <w:sz w:val="24"/>
          <w:szCs w:val="24"/>
        </w:rPr>
        <w:t xml:space="preserve">. </w:t>
      </w:r>
      <w:r w:rsidR="006845F4" w:rsidRPr="000850B4">
        <w:rPr>
          <w:rFonts w:asciiTheme="majorHAnsi" w:hAnsiTheme="majorHAnsi" w:cstheme="majorHAnsi"/>
          <w:color w:val="000000" w:themeColor="text1"/>
          <w:sz w:val="24"/>
          <w:szCs w:val="24"/>
        </w:rPr>
        <w:t>P</w:t>
      </w:r>
      <w:r w:rsidRPr="000850B4">
        <w:rPr>
          <w:rFonts w:asciiTheme="majorHAnsi" w:hAnsiTheme="majorHAnsi" w:cstheme="majorHAnsi"/>
          <w:color w:val="000000" w:themeColor="text1"/>
          <w:sz w:val="24"/>
          <w:szCs w:val="24"/>
        </w:rPr>
        <w:t xml:space="preserve">eople wanted </w:t>
      </w:r>
      <w:r w:rsidR="0063090A" w:rsidRPr="000850B4">
        <w:rPr>
          <w:rFonts w:asciiTheme="majorHAnsi" w:hAnsiTheme="majorHAnsi" w:cstheme="majorHAnsi"/>
          <w:color w:val="000000" w:themeColor="text1"/>
          <w:sz w:val="24"/>
          <w:szCs w:val="24"/>
        </w:rPr>
        <w:t>the new</w:t>
      </w:r>
      <w:r w:rsidRPr="000850B4">
        <w:rPr>
          <w:rFonts w:asciiTheme="majorHAnsi" w:hAnsiTheme="majorHAnsi" w:cstheme="majorHAnsi"/>
          <w:color w:val="000000" w:themeColor="text1"/>
          <w:sz w:val="24"/>
          <w:szCs w:val="24"/>
        </w:rPr>
        <w:t xml:space="preserve"> MSW </w:t>
      </w:r>
      <w:proofErr w:type="gramStart"/>
      <w:r w:rsidRPr="000850B4">
        <w:rPr>
          <w:rFonts w:asciiTheme="majorHAnsi" w:hAnsiTheme="majorHAnsi" w:cstheme="majorHAnsi"/>
          <w:color w:val="000000" w:themeColor="text1"/>
          <w:sz w:val="24"/>
          <w:szCs w:val="24"/>
        </w:rPr>
        <w:t>degree</w:t>
      </w:r>
      <w:proofErr w:type="gramEnd"/>
      <w:r w:rsidRPr="000850B4">
        <w:rPr>
          <w:rFonts w:asciiTheme="majorHAnsi" w:hAnsiTheme="majorHAnsi" w:cstheme="majorHAnsi"/>
          <w:color w:val="000000" w:themeColor="text1"/>
          <w:sz w:val="24"/>
          <w:szCs w:val="24"/>
        </w:rPr>
        <w:t xml:space="preserve"> and she </w:t>
      </w:r>
      <w:r w:rsidR="006845F4" w:rsidRPr="000850B4">
        <w:rPr>
          <w:rFonts w:asciiTheme="majorHAnsi" w:hAnsiTheme="majorHAnsi" w:cstheme="majorHAnsi"/>
          <w:color w:val="000000" w:themeColor="text1"/>
          <w:sz w:val="24"/>
          <w:szCs w:val="24"/>
        </w:rPr>
        <w:t xml:space="preserve">wanted something to do so she </w:t>
      </w:r>
      <w:r w:rsidRPr="000850B4">
        <w:rPr>
          <w:rFonts w:asciiTheme="majorHAnsi" w:hAnsiTheme="majorHAnsi" w:cstheme="majorHAnsi"/>
          <w:color w:val="000000" w:themeColor="text1"/>
          <w:sz w:val="24"/>
          <w:szCs w:val="24"/>
        </w:rPr>
        <w:t xml:space="preserve">went back to USC. USC didn't want to admit her. She was too old. She was </w:t>
      </w:r>
      <w:r w:rsidR="0063090A" w:rsidRPr="000850B4">
        <w:rPr>
          <w:rFonts w:asciiTheme="majorHAnsi" w:hAnsiTheme="majorHAnsi" w:cstheme="majorHAnsi"/>
          <w:color w:val="000000" w:themeColor="text1"/>
          <w:sz w:val="24"/>
          <w:szCs w:val="24"/>
        </w:rPr>
        <w:t>5</w:t>
      </w:r>
      <w:r w:rsidRPr="000850B4">
        <w:rPr>
          <w:rFonts w:asciiTheme="majorHAnsi" w:hAnsiTheme="majorHAnsi" w:cstheme="majorHAnsi"/>
          <w:color w:val="000000" w:themeColor="text1"/>
          <w:sz w:val="24"/>
          <w:szCs w:val="24"/>
        </w:rPr>
        <w:t>5.</w:t>
      </w:r>
      <w:r w:rsidR="00F5436D" w:rsidRPr="000850B4">
        <w:rPr>
          <w:rFonts w:asciiTheme="majorHAnsi" w:hAnsiTheme="majorHAnsi" w:cstheme="majorHAnsi"/>
          <w:color w:val="000000" w:themeColor="text1"/>
          <w:sz w:val="24"/>
          <w:szCs w:val="24"/>
        </w:rPr>
        <w:t xml:space="preserve">  </w:t>
      </w:r>
      <w:r w:rsidR="0063090A" w:rsidRPr="000850B4">
        <w:rPr>
          <w:rFonts w:asciiTheme="majorHAnsi" w:hAnsiTheme="majorHAnsi" w:cstheme="majorHAnsi"/>
          <w:color w:val="000000" w:themeColor="text1"/>
          <w:sz w:val="24"/>
          <w:szCs w:val="24"/>
        </w:rPr>
        <w:t>S</w:t>
      </w:r>
      <w:r w:rsidRPr="000850B4">
        <w:rPr>
          <w:rFonts w:asciiTheme="majorHAnsi" w:hAnsiTheme="majorHAnsi" w:cstheme="majorHAnsi"/>
          <w:color w:val="000000" w:themeColor="text1"/>
          <w:sz w:val="24"/>
          <w:szCs w:val="24"/>
        </w:rPr>
        <w:t xml:space="preserve">he looked at whoever was interviewing her and said, </w:t>
      </w:r>
      <w:r w:rsidR="00F5436D"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Of course you will admit me. I have a mother who is alive and well</w:t>
      </w:r>
      <w:r w:rsidR="0063090A"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I look forward</w:t>
      </w:r>
      <w:r w:rsidR="00F5436D" w:rsidRPr="000850B4">
        <w:rPr>
          <w:rFonts w:asciiTheme="majorHAnsi" w:hAnsiTheme="majorHAnsi" w:cstheme="majorHAnsi"/>
          <w:color w:val="000000" w:themeColor="text1"/>
          <w:sz w:val="24"/>
          <w:szCs w:val="24"/>
        </w:rPr>
        <w:t xml:space="preserve"> to</w:t>
      </w:r>
      <w:r w:rsidRPr="000850B4">
        <w:rPr>
          <w:rFonts w:asciiTheme="majorHAnsi" w:hAnsiTheme="majorHAnsi" w:cstheme="majorHAnsi"/>
          <w:color w:val="000000" w:themeColor="text1"/>
          <w:sz w:val="24"/>
          <w:szCs w:val="24"/>
        </w:rPr>
        <w:t xml:space="preserve"> at least 20 years of professional life and if you ever want to see another dime from me, </w:t>
      </w:r>
      <w:r w:rsidR="0063090A" w:rsidRPr="000850B4">
        <w:rPr>
          <w:rFonts w:asciiTheme="majorHAnsi" w:hAnsiTheme="majorHAnsi" w:cstheme="majorHAnsi"/>
          <w:color w:val="000000" w:themeColor="text1"/>
          <w:sz w:val="24"/>
          <w:szCs w:val="24"/>
        </w:rPr>
        <w:t>you</w:t>
      </w:r>
      <w:r w:rsidRPr="000850B4">
        <w:rPr>
          <w:rFonts w:asciiTheme="majorHAnsi" w:hAnsiTheme="majorHAnsi" w:cstheme="majorHAnsi"/>
          <w:color w:val="000000" w:themeColor="text1"/>
          <w:sz w:val="24"/>
          <w:szCs w:val="24"/>
        </w:rPr>
        <w:t xml:space="preserve"> will</w:t>
      </w:r>
      <w:r w:rsidR="00F5436D" w:rsidRPr="000850B4">
        <w:rPr>
          <w:rFonts w:asciiTheme="majorHAnsi" w:hAnsiTheme="majorHAnsi" w:cstheme="majorHAnsi"/>
          <w:color w:val="000000" w:themeColor="text1"/>
          <w:sz w:val="24"/>
          <w:szCs w:val="24"/>
        </w:rPr>
        <w:t>.” A</w:t>
      </w:r>
      <w:r w:rsidRPr="000850B4">
        <w:rPr>
          <w:rFonts w:asciiTheme="majorHAnsi" w:hAnsiTheme="majorHAnsi" w:cstheme="majorHAnsi"/>
          <w:color w:val="000000" w:themeColor="text1"/>
          <w:sz w:val="24"/>
          <w:szCs w:val="24"/>
        </w:rPr>
        <w:t xml:space="preserve">nd they did. </w:t>
      </w:r>
      <w:r w:rsidR="0063090A" w:rsidRPr="000850B4">
        <w:rPr>
          <w:rFonts w:asciiTheme="majorHAnsi" w:hAnsiTheme="majorHAnsi" w:cstheme="majorHAnsi"/>
          <w:color w:val="000000" w:themeColor="text1"/>
          <w:sz w:val="24"/>
          <w:szCs w:val="24"/>
        </w:rPr>
        <w:t xml:space="preserve">Hillel </w:t>
      </w:r>
      <w:r w:rsidRPr="000850B4">
        <w:rPr>
          <w:rFonts w:asciiTheme="majorHAnsi" w:hAnsiTheme="majorHAnsi" w:cstheme="majorHAnsi"/>
          <w:color w:val="000000" w:themeColor="text1"/>
          <w:sz w:val="24"/>
          <w:szCs w:val="24"/>
        </w:rPr>
        <w:t xml:space="preserve">at USC </w:t>
      </w:r>
      <w:r w:rsidR="006845F4" w:rsidRPr="000850B4">
        <w:rPr>
          <w:rFonts w:asciiTheme="majorHAnsi" w:hAnsiTheme="majorHAnsi" w:cstheme="majorHAnsi"/>
          <w:color w:val="000000" w:themeColor="text1"/>
          <w:sz w:val="24"/>
          <w:szCs w:val="24"/>
        </w:rPr>
        <w:t>had</w:t>
      </w:r>
      <w:r w:rsidRPr="000850B4">
        <w:rPr>
          <w:rFonts w:asciiTheme="majorHAnsi" w:hAnsiTheme="majorHAnsi" w:cstheme="majorHAnsi"/>
          <w:color w:val="000000" w:themeColor="text1"/>
          <w:sz w:val="24"/>
          <w:szCs w:val="24"/>
        </w:rPr>
        <w:t xml:space="preserve"> a scholarship </w:t>
      </w:r>
      <w:r w:rsidR="0063090A" w:rsidRPr="000850B4">
        <w:rPr>
          <w:rFonts w:asciiTheme="majorHAnsi" w:hAnsiTheme="majorHAnsi" w:cstheme="majorHAnsi"/>
          <w:color w:val="000000" w:themeColor="text1"/>
          <w:sz w:val="24"/>
          <w:szCs w:val="24"/>
        </w:rPr>
        <w:t>in</w:t>
      </w:r>
      <w:r w:rsidRPr="000850B4">
        <w:rPr>
          <w:rFonts w:asciiTheme="majorHAnsi" w:hAnsiTheme="majorHAnsi" w:cstheme="majorHAnsi"/>
          <w:color w:val="000000" w:themeColor="text1"/>
          <w:sz w:val="24"/>
          <w:szCs w:val="24"/>
        </w:rPr>
        <w:t xml:space="preserve"> my father's name</w:t>
      </w:r>
      <w:r w:rsidR="006845F4" w:rsidRPr="000850B4">
        <w:rPr>
          <w:rFonts w:asciiTheme="majorHAnsi" w:hAnsiTheme="majorHAnsi" w:cstheme="majorHAnsi"/>
          <w:color w:val="000000" w:themeColor="text1"/>
          <w:sz w:val="24"/>
          <w:szCs w:val="24"/>
        </w:rPr>
        <w:t>. Mother established it</w:t>
      </w:r>
      <w:r w:rsidRPr="000850B4">
        <w:rPr>
          <w:rFonts w:asciiTheme="majorHAnsi" w:hAnsiTheme="majorHAnsi" w:cstheme="majorHAnsi"/>
          <w:color w:val="000000" w:themeColor="text1"/>
          <w:sz w:val="24"/>
          <w:szCs w:val="24"/>
        </w:rPr>
        <w:t xml:space="preserve"> after h</w:t>
      </w:r>
      <w:r w:rsidR="006845F4" w:rsidRPr="000850B4">
        <w:rPr>
          <w:rFonts w:asciiTheme="majorHAnsi" w:hAnsiTheme="majorHAnsi" w:cstheme="majorHAnsi"/>
          <w:color w:val="000000" w:themeColor="text1"/>
          <w:sz w:val="24"/>
          <w:szCs w:val="24"/>
        </w:rPr>
        <w:t>is death,</w:t>
      </w:r>
      <w:r w:rsidRPr="000850B4">
        <w:rPr>
          <w:rFonts w:asciiTheme="majorHAnsi" w:hAnsiTheme="majorHAnsi" w:cstheme="majorHAnsi"/>
          <w:color w:val="000000" w:themeColor="text1"/>
          <w:sz w:val="24"/>
          <w:szCs w:val="24"/>
        </w:rPr>
        <w:t xml:space="preserve"> USC </w:t>
      </w:r>
      <w:r w:rsidR="006845F4" w:rsidRPr="000850B4">
        <w:rPr>
          <w:rFonts w:asciiTheme="majorHAnsi" w:hAnsiTheme="majorHAnsi" w:cstheme="majorHAnsi"/>
          <w:color w:val="000000" w:themeColor="text1"/>
          <w:sz w:val="24"/>
          <w:szCs w:val="24"/>
        </w:rPr>
        <w:t>being</w:t>
      </w:r>
      <w:r w:rsidRPr="000850B4">
        <w:rPr>
          <w:rFonts w:asciiTheme="majorHAnsi" w:hAnsiTheme="majorHAnsi" w:cstheme="majorHAnsi"/>
          <w:color w:val="000000" w:themeColor="text1"/>
          <w:sz w:val="24"/>
          <w:szCs w:val="24"/>
        </w:rPr>
        <w:t xml:space="preserve"> </w:t>
      </w:r>
      <w:r w:rsidR="00F5436D" w:rsidRPr="000850B4">
        <w:rPr>
          <w:rFonts w:asciiTheme="majorHAnsi" w:hAnsiTheme="majorHAnsi" w:cstheme="majorHAnsi"/>
          <w:color w:val="000000" w:themeColor="text1"/>
          <w:sz w:val="24"/>
          <w:szCs w:val="24"/>
        </w:rPr>
        <w:t>Sheri’s</w:t>
      </w:r>
      <w:r w:rsidRPr="000850B4">
        <w:rPr>
          <w:rFonts w:asciiTheme="majorHAnsi" w:hAnsiTheme="majorHAnsi" w:cstheme="majorHAnsi"/>
          <w:color w:val="000000" w:themeColor="text1"/>
          <w:sz w:val="24"/>
          <w:szCs w:val="24"/>
        </w:rPr>
        <w:t xml:space="preserve"> school. It took Sher</w:t>
      </w:r>
      <w:r w:rsidR="00F5436D" w:rsidRPr="000850B4">
        <w:rPr>
          <w:rFonts w:asciiTheme="majorHAnsi" w:hAnsiTheme="majorHAnsi" w:cstheme="majorHAnsi"/>
          <w:color w:val="000000" w:themeColor="text1"/>
          <w:sz w:val="24"/>
          <w:szCs w:val="24"/>
        </w:rPr>
        <w:t>i</w:t>
      </w:r>
      <w:r w:rsidRPr="000850B4">
        <w:rPr>
          <w:rFonts w:asciiTheme="majorHAnsi" w:hAnsiTheme="majorHAnsi" w:cstheme="majorHAnsi"/>
          <w:color w:val="000000" w:themeColor="text1"/>
          <w:sz w:val="24"/>
          <w:szCs w:val="24"/>
        </w:rPr>
        <w:t xml:space="preserve"> 10 years to get her degree at USC</w:t>
      </w:r>
      <w:r w:rsidR="00F5436D" w:rsidRPr="000850B4">
        <w:rPr>
          <w:rFonts w:asciiTheme="majorHAnsi" w:hAnsiTheme="majorHAnsi" w:cstheme="majorHAnsi"/>
          <w:color w:val="000000" w:themeColor="text1"/>
          <w:sz w:val="24"/>
          <w:szCs w:val="24"/>
        </w:rPr>
        <w:t xml:space="preserve">. She </w:t>
      </w:r>
      <w:r w:rsidRPr="000850B4">
        <w:rPr>
          <w:rFonts w:asciiTheme="majorHAnsi" w:hAnsiTheme="majorHAnsi" w:cstheme="majorHAnsi"/>
          <w:color w:val="000000" w:themeColor="text1"/>
          <w:sz w:val="24"/>
          <w:szCs w:val="24"/>
        </w:rPr>
        <w:t>graduated from Fairfax half a semester early</w:t>
      </w:r>
      <w:r w:rsidR="00B84CFD" w:rsidRPr="000850B4">
        <w:rPr>
          <w:rFonts w:asciiTheme="majorHAnsi" w:hAnsiTheme="majorHAnsi" w:cstheme="majorHAnsi"/>
          <w:color w:val="000000" w:themeColor="text1"/>
          <w:sz w:val="24"/>
          <w:szCs w:val="24"/>
        </w:rPr>
        <w:t>. She had attended a semester and a half</w:t>
      </w:r>
      <w:r w:rsidRPr="000850B4">
        <w:rPr>
          <w:rFonts w:asciiTheme="majorHAnsi" w:hAnsiTheme="majorHAnsi" w:cstheme="majorHAnsi"/>
          <w:color w:val="000000" w:themeColor="text1"/>
          <w:sz w:val="24"/>
          <w:szCs w:val="24"/>
        </w:rPr>
        <w:t xml:space="preserve"> when she married Jerry</w:t>
      </w:r>
      <w:r w:rsidR="00B84CFD" w:rsidRPr="000850B4">
        <w:rPr>
          <w:rFonts w:asciiTheme="majorHAnsi" w:hAnsiTheme="majorHAnsi" w:cstheme="majorHAnsi"/>
          <w:color w:val="000000" w:themeColor="text1"/>
          <w:sz w:val="24"/>
          <w:szCs w:val="24"/>
        </w:rPr>
        <w:t xml:space="preserve"> (Langer)</w:t>
      </w:r>
      <w:r w:rsidRPr="000850B4">
        <w:rPr>
          <w:rFonts w:asciiTheme="majorHAnsi" w:hAnsiTheme="majorHAnsi" w:cstheme="majorHAnsi"/>
          <w:color w:val="000000" w:themeColor="text1"/>
          <w:sz w:val="24"/>
          <w:szCs w:val="24"/>
        </w:rPr>
        <w:t>. And then of course their son Robert came along</w:t>
      </w:r>
      <w:r w:rsidR="00F5436D" w:rsidRPr="000850B4">
        <w:rPr>
          <w:rFonts w:asciiTheme="majorHAnsi" w:hAnsiTheme="majorHAnsi" w:cstheme="majorHAnsi"/>
          <w:color w:val="000000" w:themeColor="text1"/>
          <w:sz w:val="24"/>
          <w:szCs w:val="24"/>
        </w:rPr>
        <w:t>.  Sheri’s</w:t>
      </w:r>
      <w:r w:rsidRPr="000850B4">
        <w:rPr>
          <w:rFonts w:asciiTheme="majorHAnsi" w:hAnsiTheme="majorHAnsi" w:cstheme="majorHAnsi"/>
          <w:color w:val="000000" w:themeColor="text1"/>
          <w:sz w:val="24"/>
          <w:szCs w:val="24"/>
        </w:rPr>
        <w:t xml:space="preserve"> major at U</w:t>
      </w:r>
      <w:r w:rsidR="00B84CFD" w:rsidRPr="000850B4">
        <w:rPr>
          <w:rFonts w:asciiTheme="majorHAnsi" w:hAnsiTheme="majorHAnsi" w:cstheme="majorHAnsi"/>
          <w:color w:val="000000" w:themeColor="text1"/>
          <w:sz w:val="24"/>
          <w:szCs w:val="24"/>
        </w:rPr>
        <w:t>SC</w:t>
      </w:r>
      <w:r w:rsidRPr="000850B4">
        <w:rPr>
          <w:rFonts w:asciiTheme="majorHAnsi" w:hAnsiTheme="majorHAnsi" w:cstheme="majorHAnsi"/>
          <w:color w:val="000000" w:themeColor="text1"/>
          <w:sz w:val="24"/>
          <w:szCs w:val="24"/>
        </w:rPr>
        <w:t xml:space="preserve"> was theater arts, </w:t>
      </w:r>
      <w:r w:rsidR="00B84CFD" w:rsidRPr="000850B4">
        <w:rPr>
          <w:rFonts w:asciiTheme="majorHAnsi" w:hAnsiTheme="majorHAnsi" w:cstheme="majorHAnsi"/>
          <w:color w:val="000000" w:themeColor="text1"/>
          <w:sz w:val="24"/>
          <w:szCs w:val="24"/>
        </w:rPr>
        <w:t xml:space="preserve">although </w:t>
      </w:r>
      <w:r w:rsidRPr="000850B4">
        <w:rPr>
          <w:rFonts w:asciiTheme="majorHAnsi" w:hAnsiTheme="majorHAnsi" w:cstheme="majorHAnsi"/>
          <w:color w:val="000000" w:themeColor="text1"/>
          <w:sz w:val="24"/>
          <w:szCs w:val="24"/>
        </w:rPr>
        <w:t xml:space="preserve">her </w:t>
      </w:r>
      <w:proofErr w:type="gramStart"/>
      <w:r w:rsidRPr="000850B4">
        <w:rPr>
          <w:rFonts w:asciiTheme="majorHAnsi" w:hAnsiTheme="majorHAnsi" w:cstheme="majorHAnsi"/>
          <w:color w:val="000000" w:themeColor="text1"/>
          <w:sz w:val="24"/>
          <w:szCs w:val="24"/>
        </w:rPr>
        <w:t>degree</w:t>
      </w:r>
      <w:r w:rsidR="00F5436D"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s</w:t>
      </w:r>
      <w:proofErr w:type="gramEnd"/>
      <w:r w:rsidRPr="000850B4">
        <w:rPr>
          <w:rFonts w:asciiTheme="majorHAnsi" w:hAnsiTheme="majorHAnsi" w:cstheme="majorHAnsi"/>
          <w:color w:val="000000" w:themeColor="text1"/>
          <w:sz w:val="24"/>
          <w:szCs w:val="24"/>
        </w:rPr>
        <w:t xml:space="preserve"> in elementary education. She has a master's in psychology and almost a PhD</w:t>
      </w:r>
      <w:r w:rsidR="00F5436D"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I think she never wrote her dissertation. But she spent a lot of her professional life counseling and still does. She is pursuing her interest in art</w:t>
      </w:r>
      <w:r w:rsidR="00B84CFD" w:rsidRPr="000850B4">
        <w:rPr>
          <w:rFonts w:asciiTheme="majorHAnsi" w:hAnsiTheme="majorHAnsi" w:cstheme="majorHAnsi"/>
          <w:color w:val="000000" w:themeColor="text1"/>
          <w:sz w:val="24"/>
          <w:szCs w:val="24"/>
        </w:rPr>
        <w:t>.  She</w:t>
      </w:r>
      <w:r w:rsidRPr="000850B4">
        <w:rPr>
          <w:rFonts w:asciiTheme="majorHAnsi" w:hAnsiTheme="majorHAnsi" w:cstheme="majorHAnsi"/>
          <w:color w:val="000000" w:themeColor="text1"/>
          <w:sz w:val="24"/>
          <w:szCs w:val="24"/>
        </w:rPr>
        <w:t xml:space="preserve"> has always been interested in art and in many media</w:t>
      </w:r>
      <w:r w:rsidR="00F5436D" w:rsidRPr="000850B4">
        <w:rPr>
          <w:rFonts w:asciiTheme="majorHAnsi" w:hAnsiTheme="majorHAnsi" w:cstheme="majorHAnsi"/>
          <w:color w:val="000000" w:themeColor="text1"/>
          <w:sz w:val="24"/>
          <w:szCs w:val="24"/>
        </w:rPr>
        <w:t>. W</w:t>
      </w:r>
      <w:r w:rsidRPr="000850B4">
        <w:rPr>
          <w:rFonts w:asciiTheme="majorHAnsi" w:hAnsiTheme="majorHAnsi" w:cstheme="majorHAnsi"/>
          <w:color w:val="000000" w:themeColor="text1"/>
          <w:sz w:val="24"/>
          <w:szCs w:val="24"/>
        </w:rPr>
        <w:t>hat she's doing lately in addition to oils and photography is making jewelry. She's keeping very busy.</w:t>
      </w:r>
    </w:p>
    <w:p w14:paraId="5E26EE59" w14:textId="77777777" w:rsidR="007C7EE8" w:rsidRPr="000850B4" w:rsidRDefault="007C7EE8">
      <w:pPr>
        <w:spacing w:after="0"/>
        <w:rPr>
          <w:rFonts w:asciiTheme="majorHAnsi" w:hAnsiTheme="majorHAnsi" w:cstheme="majorHAnsi"/>
          <w:color w:val="000000" w:themeColor="text1"/>
          <w:sz w:val="24"/>
          <w:szCs w:val="24"/>
        </w:rPr>
      </w:pPr>
    </w:p>
    <w:p w14:paraId="1789FA49" w14:textId="63FC5959" w:rsidR="007C7EE8" w:rsidRPr="000850B4" w:rsidRDefault="00F5436D">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Yeah, I know. </w:t>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anything more about your mother</w:t>
      </w:r>
      <w:r w:rsidR="006A037C" w:rsidRPr="000850B4">
        <w:rPr>
          <w:rFonts w:asciiTheme="majorHAnsi" w:hAnsiTheme="majorHAnsi" w:cstheme="majorHAnsi"/>
          <w:color w:val="000000" w:themeColor="text1"/>
          <w:sz w:val="24"/>
          <w:szCs w:val="24"/>
        </w:rPr>
        <w:t>?</w:t>
      </w:r>
    </w:p>
    <w:p w14:paraId="23537F70" w14:textId="77777777" w:rsidR="007C7EE8" w:rsidRPr="000850B4" w:rsidRDefault="007C7EE8">
      <w:pPr>
        <w:spacing w:after="0"/>
        <w:rPr>
          <w:rFonts w:asciiTheme="majorHAnsi" w:hAnsiTheme="majorHAnsi" w:cstheme="majorHAnsi"/>
          <w:color w:val="000000" w:themeColor="text1"/>
          <w:sz w:val="24"/>
          <w:szCs w:val="24"/>
        </w:rPr>
      </w:pPr>
    </w:p>
    <w:p w14:paraId="2998ED00" w14:textId="36257C7C" w:rsidR="009F3189" w:rsidRPr="000850B4" w:rsidRDefault="00F5436D" w:rsidP="009F3189">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lastRenderedPageBreak/>
        <w:t>RR:</w:t>
      </w:r>
      <w:r w:rsidRPr="000850B4">
        <w:rPr>
          <w:rFonts w:asciiTheme="majorHAnsi" w:hAnsiTheme="majorHAnsi" w:cstheme="majorHAnsi"/>
          <w:color w:val="000000" w:themeColor="text1"/>
          <w:sz w:val="24"/>
          <w:szCs w:val="24"/>
        </w:rPr>
        <w:tab/>
        <w:t>Mother was president of every Jewish organization around</w:t>
      </w:r>
      <w:r w:rsidR="009F3189" w:rsidRPr="000850B4">
        <w:rPr>
          <w:rFonts w:asciiTheme="majorHAnsi" w:hAnsiTheme="majorHAnsi" w:cstheme="majorHAnsi"/>
          <w:color w:val="000000" w:themeColor="text1"/>
          <w:sz w:val="24"/>
          <w:szCs w:val="24"/>
        </w:rPr>
        <w:t>. S</w:t>
      </w:r>
      <w:r w:rsidRPr="000850B4">
        <w:rPr>
          <w:rFonts w:asciiTheme="majorHAnsi" w:hAnsiTheme="majorHAnsi" w:cstheme="majorHAnsi"/>
          <w:color w:val="000000" w:themeColor="text1"/>
          <w:sz w:val="24"/>
          <w:szCs w:val="24"/>
        </w:rPr>
        <w:t xml:space="preserve">he was </w:t>
      </w:r>
      <w:r w:rsidR="009F3189" w:rsidRPr="000850B4">
        <w:rPr>
          <w:rFonts w:asciiTheme="majorHAnsi" w:hAnsiTheme="majorHAnsi" w:cstheme="majorHAnsi"/>
          <w:color w:val="000000" w:themeColor="text1"/>
          <w:sz w:val="24"/>
          <w:szCs w:val="24"/>
        </w:rPr>
        <w:t>president</w:t>
      </w:r>
      <w:r w:rsidRPr="000850B4">
        <w:rPr>
          <w:rFonts w:asciiTheme="majorHAnsi" w:hAnsiTheme="majorHAnsi" w:cstheme="majorHAnsi"/>
          <w:color w:val="000000" w:themeColor="text1"/>
          <w:sz w:val="24"/>
          <w:szCs w:val="24"/>
        </w:rPr>
        <w:t xml:space="preserve"> </w:t>
      </w:r>
      <w:r w:rsidR="006A037C" w:rsidRPr="000850B4">
        <w:rPr>
          <w:rFonts w:asciiTheme="majorHAnsi" w:hAnsiTheme="majorHAnsi" w:cstheme="majorHAnsi"/>
          <w:color w:val="000000" w:themeColor="text1"/>
          <w:sz w:val="24"/>
          <w:szCs w:val="24"/>
        </w:rPr>
        <w:t>of</w:t>
      </w:r>
      <w:r w:rsidRPr="000850B4">
        <w:rPr>
          <w:rFonts w:asciiTheme="majorHAnsi" w:hAnsiTheme="majorHAnsi" w:cstheme="majorHAnsi"/>
          <w:color w:val="000000" w:themeColor="text1"/>
          <w:sz w:val="24"/>
          <w:szCs w:val="24"/>
        </w:rPr>
        <w:t xml:space="preserve"> the Beverly Hills </w:t>
      </w:r>
      <w:r w:rsidR="009F3189" w:rsidRPr="000850B4">
        <w:rPr>
          <w:rFonts w:asciiTheme="majorHAnsi" w:hAnsiTheme="majorHAnsi" w:cstheme="majorHAnsi"/>
          <w:color w:val="000000" w:themeColor="text1"/>
          <w:sz w:val="24"/>
          <w:szCs w:val="24"/>
        </w:rPr>
        <w:t xml:space="preserve">B’nai B’rith Women, </w:t>
      </w:r>
      <w:proofErr w:type="gramStart"/>
      <w:r w:rsidR="009F3189" w:rsidRPr="000850B4">
        <w:rPr>
          <w:rFonts w:asciiTheme="majorHAnsi" w:hAnsiTheme="majorHAnsi" w:cstheme="majorHAnsi"/>
          <w:color w:val="000000" w:themeColor="text1"/>
          <w:sz w:val="24"/>
          <w:szCs w:val="24"/>
        </w:rPr>
        <w:t>S</w:t>
      </w:r>
      <w:r w:rsidRPr="000850B4">
        <w:rPr>
          <w:rFonts w:asciiTheme="majorHAnsi" w:hAnsiTheme="majorHAnsi" w:cstheme="majorHAnsi"/>
          <w:color w:val="000000" w:themeColor="text1"/>
          <w:sz w:val="24"/>
          <w:szCs w:val="24"/>
        </w:rPr>
        <w:t>he</w:t>
      </w:r>
      <w:proofErr w:type="gramEnd"/>
      <w:r w:rsidRPr="000850B4">
        <w:rPr>
          <w:rFonts w:asciiTheme="majorHAnsi" w:hAnsiTheme="majorHAnsi" w:cstheme="majorHAnsi"/>
          <w:color w:val="000000" w:themeColor="text1"/>
          <w:sz w:val="24"/>
          <w:szCs w:val="24"/>
        </w:rPr>
        <w:t xml:space="preserve"> was president of </w:t>
      </w:r>
      <w:r w:rsidR="009F3189" w:rsidRPr="000850B4">
        <w:rPr>
          <w:rFonts w:asciiTheme="majorHAnsi" w:hAnsiTheme="majorHAnsi" w:cstheme="majorHAnsi"/>
          <w:color w:val="000000" w:themeColor="text1"/>
          <w:sz w:val="24"/>
          <w:szCs w:val="24"/>
        </w:rPr>
        <w:t xml:space="preserve">Hadassah, </w:t>
      </w:r>
      <w:r w:rsidRPr="000850B4">
        <w:rPr>
          <w:rFonts w:asciiTheme="majorHAnsi" w:hAnsiTheme="majorHAnsi" w:cstheme="majorHAnsi"/>
          <w:color w:val="000000" w:themeColor="text1"/>
          <w:sz w:val="24"/>
          <w:szCs w:val="24"/>
        </w:rPr>
        <w:t>I don't know which chapter</w:t>
      </w:r>
      <w:r w:rsidR="009F3189"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She was active in the National Council of Jewish Women</w:t>
      </w:r>
      <w:r w:rsidR="009F3189" w:rsidRPr="000850B4">
        <w:rPr>
          <w:rFonts w:asciiTheme="majorHAnsi" w:hAnsiTheme="majorHAnsi" w:cstheme="majorHAnsi"/>
          <w:color w:val="000000" w:themeColor="text1"/>
          <w:sz w:val="24"/>
          <w:szCs w:val="24"/>
        </w:rPr>
        <w:t>.</w:t>
      </w:r>
    </w:p>
    <w:p w14:paraId="6117258A" w14:textId="77777777" w:rsidR="007C7EE8" w:rsidRPr="000850B4" w:rsidRDefault="007C7EE8">
      <w:pPr>
        <w:spacing w:after="0"/>
        <w:rPr>
          <w:rFonts w:asciiTheme="majorHAnsi" w:hAnsiTheme="majorHAnsi" w:cstheme="majorHAnsi"/>
          <w:color w:val="000000" w:themeColor="text1"/>
          <w:sz w:val="24"/>
          <w:szCs w:val="24"/>
        </w:rPr>
      </w:pPr>
    </w:p>
    <w:p w14:paraId="51F98383" w14:textId="77777777" w:rsidR="009F3189" w:rsidRPr="000850B4" w:rsidRDefault="009F3189">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Roger grew up at Temple?</w:t>
      </w:r>
    </w:p>
    <w:p w14:paraId="1B2EF094" w14:textId="77777777" w:rsidR="009F3189" w:rsidRPr="000850B4" w:rsidRDefault="009F3189">
      <w:pPr>
        <w:spacing w:after="0"/>
        <w:rPr>
          <w:rFonts w:asciiTheme="majorHAnsi" w:hAnsiTheme="majorHAnsi" w:cstheme="majorHAnsi"/>
          <w:color w:val="000000" w:themeColor="text1"/>
          <w:sz w:val="24"/>
          <w:szCs w:val="24"/>
        </w:rPr>
      </w:pPr>
    </w:p>
    <w:p w14:paraId="7950F148" w14:textId="1188D7CC" w:rsidR="009F3189" w:rsidRPr="000850B4" w:rsidRDefault="009F3189">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Yes.</w:t>
      </w:r>
      <w:r w:rsidR="0023144A" w:rsidRPr="000850B4">
        <w:rPr>
          <w:rFonts w:asciiTheme="majorHAnsi" w:hAnsiTheme="majorHAnsi" w:cstheme="majorHAnsi"/>
          <w:color w:val="000000" w:themeColor="text1"/>
          <w:sz w:val="24"/>
          <w:szCs w:val="24"/>
        </w:rPr>
        <w:t xml:space="preserve"> Mostly.  He became bar mitzvah at University Synagogue because I was principal</w:t>
      </w:r>
      <w:r w:rsidRPr="000850B4">
        <w:rPr>
          <w:rFonts w:asciiTheme="majorHAnsi" w:hAnsiTheme="majorHAnsi" w:cstheme="majorHAnsi"/>
          <w:color w:val="000000" w:themeColor="text1"/>
          <w:sz w:val="24"/>
          <w:szCs w:val="24"/>
        </w:rPr>
        <w:t xml:space="preserve"> </w:t>
      </w:r>
      <w:r w:rsidR="0023144A" w:rsidRPr="000850B4">
        <w:rPr>
          <w:rFonts w:asciiTheme="majorHAnsi" w:hAnsiTheme="majorHAnsi" w:cstheme="majorHAnsi"/>
          <w:color w:val="000000" w:themeColor="text1"/>
          <w:sz w:val="24"/>
          <w:szCs w:val="24"/>
        </w:rPr>
        <w:t>of the religious school there</w:t>
      </w:r>
      <w:r w:rsidR="007362BF" w:rsidRPr="000850B4">
        <w:rPr>
          <w:rFonts w:asciiTheme="majorHAnsi" w:hAnsiTheme="majorHAnsi" w:cstheme="majorHAnsi"/>
          <w:color w:val="000000" w:themeColor="text1"/>
          <w:sz w:val="24"/>
          <w:szCs w:val="24"/>
        </w:rPr>
        <w:t xml:space="preserve"> from 1968-1973.</w:t>
      </w:r>
    </w:p>
    <w:p w14:paraId="1CD51B36" w14:textId="1B01CA36" w:rsidR="007C7EE8" w:rsidRPr="000850B4" w:rsidRDefault="001E5F9E" w:rsidP="0023144A">
      <w:pPr>
        <w:spacing w:after="0"/>
        <w:ind w:firstLine="72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He was not married at Temple Israel because Danny Polish did not perform intermarriages</w:t>
      </w:r>
      <w:r w:rsidR="00493EA7" w:rsidRPr="000850B4">
        <w:rPr>
          <w:rFonts w:asciiTheme="majorHAnsi" w:hAnsiTheme="majorHAnsi" w:cstheme="majorHAnsi"/>
          <w:color w:val="000000" w:themeColor="text1"/>
          <w:sz w:val="24"/>
          <w:szCs w:val="24"/>
        </w:rPr>
        <w:t>.</w:t>
      </w:r>
      <w:r w:rsidRPr="000850B4">
        <w:rPr>
          <w:rFonts w:asciiTheme="majorHAnsi" w:hAnsiTheme="majorHAnsi" w:cstheme="majorHAnsi"/>
          <w:color w:val="000000" w:themeColor="text1"/>
          <w:sz w:val="24"/>
          <w:szCs w:val="24"/>
        </w:rPr>
        <w:t xml:space="preserve"> I can remember telling Danny that I had good news and bad news. The good news was my son was engaged and the bad news was he wouldn't </w:t>
      </w:r>
      <w:r w:rsidR="00493EA7" w:rsidRPr="000850B4">
        <w:rPr>
          <w:rFonts w:asciiTheme="majorHAnsi" w:hAnsiTheme="majorHAnsi" w:cstheme="majorHAnsi"/>
          <w:color w:val="000000" w:themeColor="text1"/>
          <w:sz w:val="24"/>
          <w:szCs w:val="24"/>
        </w:rPr>
        <w:t>marry him</w:t>
      </w:r>
      <w:r w:rsidRPr="000850B4">
        <w:rPr>
          <w:rFonts w:asciiTheme="majorHAnsi" w:hAnsiTheme="majorHAnsi" w:cstheme="majorHAnsi"/>
          <w:color w:val="000000" w:themeColor="text1"/>
          <w:sz w:val="24"/>
          <w:szCs w:val="24"/>
        </w:rPr>
        <w:t xml:space="preserve">. They were married </w:t>
      </w:r>
      <w:r w:rsidR="00493EA7" w:rsidRPr="000850B4">
        <w:rPr>
          <w:rFonts w:asciiTheme="majorHAnsi" w:hAnsiTheme="majorHAnsi" w:cstheme="majorHAnsi"/>
          <w:color w:val="000000" w:themeColor="text1"/>
          <w:sz w:val="24"/>
          <w:szCs w:val="24"/>
        </w:rPr>
        <w:t>at</w:t>
      </w:r>
      <w:r w:rsidRPr="000850B4">
        <w:rPr>
          <w:rFonts w:asciiTheme="majorHAnsi" w:hAnsiTheme="majorHAnsi" w:cstheme="majorHAnsi"/>
          <w:color w:val="000000" w:themeColor="text1"/>
          <w:sz w:val="24"/>
          <w:szCs w:val="24"/>
        </w:rPr>
        <w:t xml:space="preserve"> the temple in Santa Monica. And they were married by the </w:t>
      </w:r>
      <w:r w:rsidR="007362BF" w:rsidRPr="000850B4">
        <w:rPr>
          <w:rFonts w:asciiTheme="majorHAnsi" w:hAnsiTheme="majorHAnsi" w:cstheme="majorHAnsi"/>
          <w:color w:val="000000" w:themeColor="text1"/>
          <w:sz w:val="24"/>
          <w:szCs w:val="24"/>
        </w:rPr>
        <w:t>wife of the rabbi</w:t>
      </w:r>
      <w:r w:rsidR="0023144A" w:rsidRPr="000850B4">
        <w:rPr>
          <w:rFonts w:asciiTheme="majorHAnsi" w:hAnsiTheme="majorHAnsi" w:cstheme="majorHAnsi"/>
          <w:color w:val="000000" w:themeColor="text1"/>
          <w:sz w:val="24"/>
          <w:szCs w:val="24"/>
        </w:rPr>
        <w:t>, also a</w:t>
      </w:r>
      <w:r w:rsidRPr="000850B4">
        <w:rPr>
          <w:rFonts w:asciiTheme="majorHAnsi" w:hAnsiTheme="majorHAnsi" w:cstheme="majorHAnsi"/>
          <w:color w:val="000000" w:themeColor="text1"/>
          <w:sz w:val="24"/>
          <w:szCs w:val="24"/>
        </w:rPr>
        <w:t xml:space="preserve"> </w:t>
      </w:r>
      <w:r w:rsidR="00493EA7" w:rsidRPr="000850B4">
        <w:rPr>
          <w:rFonts w:asciiTheme="majorHAnsi" w:hAnsiTheme="majorHAnsi" w:cstheme="majorHAnsi"/>
          <w:color w:val="000000" w:themeColor="text1"/>
          <w:sz w:val="24"/>
          <w:szCs w:val="24"/>
        </w:rPr>
        <w:t>r</w:t>
      </w:r>
      <w:r w:rsidRPr="000850B4">
        <w:rPr>
          <w:rFonts w:asciiTheme="majorHAnsi" w:hAnsiTheme="majorHAnsi" w:cstheme="majorHAnsi"/>
          <w:color w:val="000000" w:themeColor="text1"/>
          <w:sz w:val="24"/>
          <w:szCs w:val="24"/>
        </w:rPr>
        <w:t>abbi</w:t>
      </w:r>
      <w:r w:rsidR="0023144A" w:rsidRPr="000850B4">
        <w:rPr>
          <w:rFonts w:asciiTheme="majorHAnsi" w:hAnsiTheme="majorHAnsi" w:cstheme="majorHAnsi"/>
          <w:color w:val="000000" w:themeColor="text1"/>
          <w:sz w:val="24"/>
          <w:szCs w:val="24"/>
        </w:rPr>
        <w:t xml:space="preserve">, </w:t>
      </w:r>
      <w:r w:rsidRPr="000850B4">
        <w:rPr>
          <w:rFonts w:asciiTheme="majorHAnsi" w:hAnsiTheme="majorHAnsi" w:cstheme="majorHAnsi"/>
          <w:color w:val="000000" w:themeColor="text1"/>
          <w:sz w:val="24"/>
          <w:szCs w:val="24"/>
        </w:rPr>
        <w:t>who had been a classmate of mine</w:t>
      </w:r>
      <w:r w:rsidR="0023144A" w:rsidRPr="000850B4">
        <w:rPr>
          <w:rFonts w:asciiTheme="majorHAnsi" w:hAnsiTheme="majorHAnsi" w:cstheme="majorHAnsi"/>
          <w:color w:val="000000" w:themeColor="text1"/>
          <w:sz w:val="24"/>
          <w:szCs w:val="24"/>
        </w:rPr>
        <w:t xml:space="preserve"> at HUC.  I</w:t>
      </w:r>
      <w:r w:rsidRPr="000850B4">
        <w:rPr>
          <w:rFonts w:asciiTheme="majorHAnsi" w:hAnsiTheme="majorHAnsi" w:cstheme="majorHAnsi"/>
          <w:color w:val="000000" w:themeColor="text1"/>
          <w:sz w:val="24"/>
          <w:szCs w:val="24"/>
        </w:rPr>
        <w:t>f you're asking for her name, I don't remember.</w:t>
      </w:r>
    </w:p>
    <w:p w14:paraId="3681B7B1" w14:textId="77777777" w:rsidR="007C7EE8" w:rsidRPr="000850B4" w:rsidRDefault="007C7EE8">
      <w:pPr>
        <w:spacing w:after="0"/>
        <w:rPr>
          <w:rFonts w:asciiTheme="majorHAnsi" w:hAnsiTheme="majorHAnsi" w:cstheme="majorHAnsi"/>
          <w:color w:val="000000" w:themeColor="text1"/>
          <w:sz w:val="24"/>
          <w:szCs w:val="24"/>
        </w:rPr>
      </w:pPr>
    </w:p>
    <w:p w14:paraId="66E7A487" w14:textId="41A62445" w:rsidR="007C7EE8" w:rsidRPr="000850B4" w:rsidRDefault="00493EA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Do you remember the name of the temple?</w:t>
      </w:r>
    </w:p>
    <w:p w14:paraId="5F9FBE29" w14:textId="77777777" w:rsidR="007C7EE8" w:rsidRPr="000850B4" w:rsidRDefault="007C7EE8">
      <w:pPr>
        <w:spacing w:after="0"/>
        <w:rPr>
          <w:rFonts w:asciiTheme="majorHAnsi" w:hAnsiTheme="majorHAnsi" w:cstheme="majorHAnsi"/>
          <w:color w:val="000000" w:themeColor="text1"/>
          <w:sz w:val="24"/>
          <w:szCs w:val="24"/>
        </w:rPr>
      </w:pPr>
    </w:p>
    <w:p w14:paraId="0A9A7945" w14:textId="76B7D2FE" w:rsidR="007C7EE8" w:rsidRPr="000850B4" w:rsidRDefault="00493EA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No, I don't. </w:t>
      </w:r>
      <w:r w:rsidR="0023144A" w:rsidRPr="000850B4">
        <w:rPr>
          <w:rFonts w:asciiTheme="majorHAnsi" w:hAnsiTheme="majorHAnsi" w:cstheme="majorHAnsi"/>
          <w:color w:val="000000" w:themeColor="text1"/>
          <w:sz w:val="24"/>
          <w:szCs w:val="24"/>
        </w:rPr>
        <w:t>But</w:t>
      </w:r>
      <w:r w:rsidRPr="000850B4">
        <w:rPr>
          <w:rFonts w:asciiTheme="majorHAnsi" w:hAnsiTheme="majorHAnsi" w:cstheme="majorHAnsi"/>
          <w:color w:val="000000" w:themeColor="text1"/>
          <w:sz w:val="24"/>
          <w:szCs w:val="24"/>
        </w:rPr>
        <w:t xml:space="preserve"> I can remember </w:t>
      </w:r>
      <w:r w:rsidR="0023144A" w:rsidRPr="000850B4">
        <w:rPr>
          <w:rFonts w:asciiTheme="majorHAnsi" w:hAnsiTheme="majorHAnsi" w:cstheme="majorHAnsi"/>
          <w:color w:val="000000" w:themeColor="text1"/>
          <w:sz w:val="24"/>
          <w:szCs w:val="24"/>
        </w:rPr>
        <w:t xml:space="preserve">Rabbi </w:t>
      </w:r>
      <w:r w:rsidRPr="000850B4">
        <w:rPr>
          <w:rFonts w:asciiTheme="majorHAnsi" w:hAnsiTheme="majorHAnsi" w:cstheme="majorHAnsi"/>
          <w:color w:val="000000" w:themeColor="text1"/>
          <w:sz w:val="24"/>
          <w:szCs w:val="24"/>
        </w:rPr>
        <w:t xml:space="preserve">Alan </w:t>
      </w:r>
      <w:proofErr w:type="spellStart"/>
      <w:r w:rsidRPr="000850B4">
        <w:rPr>
          <w:rFonts w:asciiTheme="majorHAnsi" w:hAnsiTheme="majorHAnsi" w:cstheme="majorHAnsi"/>
          <w:color w:val="000000" w:themeColor="text1"/>
          <w:sz w:val="24"/>
          <w:szCs w:val="24"/>
        </w:rPr>
        <w:t>Freehling</w:t>
      </w:r>
      <w:proofErr w:type="spellEnd"/>
      <w:r w:rsidRPr="000850B4">
        <w:rPr>
          <w:rFonts w:asciiTheme="majorHAnsi" w:hAnsiTheme="majorHAnsi" w:cstheme="majorHAnsi"/>
          <w:color w:val="000000" w:themeColor="text1"/>
          <w:sz w:val="24"/>
          <w:szCs w:val="24"/>
        </w:rPr>
        <w:t xml:space="preserve"> at University Synagogue, when Roger was Bar Mitzvah, commenting that there were more rabbis in the congregation tha</w:t>
      </w:r>
      <w:r w:rsidR="00FD72C2" w:rsidRPr="000850B4">
        <w:rPr>
          <w:rFonts w:asciiTheme="majorHAnsi" w:hAnsiTheme="majorHAnsi" w:cstheme="majorHAnsi"/>
          <w:color w:val="000000" w:themeColor="text1"/>
          <w:sz w:val="24"/>
          <w:szCs w:val="24"/>
        </w:rPr>
        <w:t>n</w:t>
      </w:r>
      <w:r w:rsidRPr="000850B4">
        <w:rPr>
          <w:rFonts w:asciiTheme="majorHAnsi" w:hAnsiTheme="majorHAnsi" w:cstheme="majorHAnsi"/>
          <w:color w:val="000000" w:themeColor="text1"/>
          <w:sz w:val="24"/>
          <w:szCs w:val="24"/>
        </w:rPr>
        <w:t xml:space="preserve"> he'd ever seen in a congregation at one time. And that was because I had been in Jewish education for a long </w:t>
      </w:r>
      <w:proofErr w:type="gramStart"/>
      <w:r w:rsidRPr="000850B4">
        <w:rPr>
          <w:rFonts w:asciiTheme="majorHAnsi" w:hAnsiTheme="majorHAnsi" w:cstheme="majorHAnsi"/>
          <w:color w:val="000000" w:themeColor="text1"/>
          <w:sz w:val="24"/>
          <w:szCs w:val="24"/>
        </w:rPr>
        <w:t>time</w:t>
      </w:r>
      <w:proofErr w:type="gramEnd"/>
      <w:r w:rsidRPr="000850B4">
        <w:rPr>
          <w:rFonts w:asciiTheme="majorHAnsi" w:hAnsiTheme="majorHAnsi" w:cstheme="majorHAnsi"/>
          <w:color w:val="000000" w:themeColor="text1"/>
          <w:sz w:val="24"/>
          <w:szCs w:val="24"/>
        </w:rPr>
        <w:t xml:space="preserve"> and I knew all the rabbis.</w:t>
      </w:r>
    </w:p>
    <w:p w14:paraId="632B1199" w14:textId="77777777" w:rsidR="007C7EE8" w:rsidRPr="000850B4" w:rsidRDefault="007C7EE8">
      <w:pPr>
        <w:spacing w:after="0"/>
        <w:rPr>
          <w:rFonts w:asciiTheme="majorHAnsi" w:hAnsiTheme="majorHAnsi" w:cstheme="majorHAnsi"/>
          <w:color w:val="000000" w:themeColor="text1"/>
          <w:sz w:val="24"/>
          <w:szCs w:val="24"/>
        </w:rPr>
      </w:pPr>
    </w:p>
    <w:p w14:paraId="6D035C03" w14:textId="1533D509" w:rsidR="00493EA7" w:rsidRPr="000850B4" w:rsidRDefault="00493EA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And I know that through the years that </w:t>
      </w:r>
      <w:r w:rsidR="0055385A" w:rsidRPr="000850B4">
        <w:rPr>
          <w:rFonts w:asciiTheme="majorHAnsi" w:hAnsiTheme="majorHAnsi" w:cstheme="majorHAnsi"/>
          <w:color w:val="000000" w:themeColor="text1"/>
          <w:sz w:val="24"/>
          <w:szCs w:val="24"/>
        </w:rPr>
        <w:t>Roger</w:t>
      </w:r>
      <w:r w:rsidRPr="000850B4">
        <w:rPr>
          <w:rFonts w:asciiTheme="majorHAnsi" w:hAnsiTheme="majorHAnsi" w:cstheme="majorHAnsi"/>
          <w:color w:val="000000" w:themeColor="text1"/>
          <w:sz w:val="24"/>
          <w:szCs w:val="24"/>
        </w:rPr>
        <w:t xml:space="preserve"> took over the responsibility for the sound, the audio for major services and worked with us on that on plays and other types of things.</w:t>
      </w:r>
    </w:p>
    <w:p w14:paraId="24E10EE4" w14:textId="77777777" w:rsidR="00493EA7" w:rsidRPr="000850B4" w:rsidRDefault="00493EA7">
      <w:pPr>
        <w:spacing w:after="0"/>
        <w:rPr>
          <w:rFonts w:asciiTheme="majorHAnsi" w:hAnsiTheme="majorHAnsi" w:cstheme="majorHAnsi"/>
          <w:color w:val="000000" w:themeColor="text1"/>
          <w:sz w:val="24"/>
          <w:szCs w:val="24"/>
        </w:rPr>
      </w:pPr>
    </w:p>
    <w:p w14:paraId="12BF84B2" w14:textId="34CA18A6" w:rsidR="007C7EE8" w:rsidRPr="000850B4" w:rsidRDefault="00493EA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I mean, he is good with that kind of stuff. Yeah.</w:t>
      </w:r>
    </w:p>
    <w:p w14:paraId="5852611A" w14:textId="77777777" w:rsidR="007C7EE8" w:rsidRPr="000850B4" w:rsidRDefault="007C7EE8">
      <w:pPr>
        <w:spacing w:after="0"/>
        <w:rPr>
          <w:rFonts w:asciiTheme="majorHAnsi" w:hAnsiTheme="majorHAnsi" w:cstheme="majorHAnsi"/>
          <w:color w:val="000000" w:themeColor="text1"/>
          <w:sz w:val="24"/>
          <w:szCs w:val="24"/>
        </w:rPr>
      </w:pPr>
    </w:p>
    <w:p w14:paraId="7708C039" w14:textId="632ECEE1" w:rsidR="007C7EE8" w:rsidRPr="000850B4" w:rsidRDefault="00493EA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And then he had two kids, two boys.</w:t>
      </w:r>
    </w:p>
    <w:p w14:paraId="25C33389" w14:textId="77777777" w:rsidR="007C7EE8" w:rsidRPr="000850B4" w:rsidRDefault="007C7EE8">
      <w:pPr>
        <w:spacing w:after="0"/>
        <w:rPr>
          <w:rFonts w:asciiTheme="majorHAnsi" w:hAnsiTheme="majorHAnsi" w:cstheme="majorHAnsi"/>
          <w:color w:val="000000" w:themeColor="text1"/>
          <w:sz w:val="24"/>
          <w:szCs w:val="24"/>
        </w:rPr>
      </w:pPr>
    </w:p>
    <w:p w14:paraId="358134CD" w14:textId="0B80E285" w:rsidR="007C7EE8" w:rsidRPr="000850B4" w:rsidRDefault="00493EA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1993 and 1994. They are 12 and a half months apart</w:t>
      </w:r>
      <w:r w:rsidR="0055385A" w:rsidRPr="000850B4">
        <w:rPr>
          <w:rFonts w:asciiTheme="majorHAnsi" w:hAnsiTheme="majorHAnsi" w:cstheme="majorHAnsi"/>
          <w:color w:val="000000" w:themeColor="text1"/>
          <w:sz w:val="24"/>
          <w:szCs w:val="24"/>
        </w:rPr>
        <w:t>. We</w:t>
      </w:r>
      <w:r w:rsidRPr="000850B4">
        <w:rPr>
          <w:rFonts w:asciiTheme="majorHAnsi" w:hAnsiTheme="majorHAnsi" w:cstheme="majorHAnsi"/>
          <w:color w:val="000000" w:themeColor="text1"/>
          <w:sz w:val="24"/>
          <w:szCs w:val="24"/>
        </w:rPr>
        <w:t xml:space="preserve"> just finished celebrating</w:t>
      </w:r>
      <w:r w:rsidR="0055385A" w:rsidRPr="000850B4">
        <w:rPr>
          <w:rFonts w:asciiTheme="majorHAnsi" w:hAnsiTheme="majorHAnsi" w:cstheme="majorHAnsi"/>
          <w:color w:val="000000" w:themeColor="text1"/>
          <w:sz w:val="24"/>
          <w:szCs w:val="24"/>
        </w:rPr>
        <w:t xml:space="preserve"> their</w:t>
      </w:r>
      <w:r w:rsidRPr="000850B4">
        <w:rPr>
          <w:rFonts w:asciiTheme="majorHAnsi" w:hAnsiTheme="majorHAnsi" w:cstheme="majorHAnsi"/>
          <w:color w:val="000000" w:themeColor="text1"/>
          <w:sz w:val="24"/>
          <w:szCs w:val="24"/>
        </w:rPr>
        <w:t xml:space="preserve"> birthdays, and Roger and Kim's anniversary, which are all in October,</w:t>
      </w:r>
    </w:p>
    <w:p w14:paraId="38D364C7" w14:textId="77777777" w:rsidR="007C7EE8" w:rsidRPr="000850B4" w:rsidRDefault="007C7EE8">
      <w:pPr>
        <w:spacing w:after="0"/>
        <w:rPr>
          <w:rFonts w:asciiTheme="majorHAnsi" w:hAnsiTheme="majorHAnsi" w:cstheme="majorHAnsi"/>
          <w:color w:val="000000" w:themeColor="text1"/>
          <w:sz w:val="24"/>
          <w:szCs w:val="24"/>
        </w:rPr>
      </w:pPr>
    </w:p>
    <w:p w14:paraId="1B88B746" w14:textId="5F53FD19" w:rsidR="007C7EE8" w:rsidRPr="000850B4" w:rsidRDefault="00493EA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but the boys grew up at Temple Israel.</w:t>
      </w:r>
    </w:p>
    <w:p w14:paraId="66EBBBB7" w14:textId="77777777" w:rsidR="007C7EE8" w:rsidRPr="000850B4" w:rsidRDefault="007C7EE8">
      <w:pPr>
        <w:spacing w:after="0"/>
        <w:rPr>
          <w:rFonts w:asciiTheme="majorHAnsi" w:hAnsiTheme="majorHAnsi" w:cstheme="majorHAnsi"/>
          <w:color w:val="000000" w:themeColor="text1"/>
          <w:sz w:val="24"/>
          <w:szCs w:val="24"/>
        </w:rPr>
      </w:pPr>
    </w:p>
    <w:p w14:paraId="718708AB" w14:textId="052F003C" w:rsidR="007C7EE8" w:rsidRPr="000850B4" w:rsidRDefault="00493EA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The boys grew up at Temple Israel.  </w:t>
      </w:r>
      <w:r w:rsidR="007362BF" w:rsidRPr="000850B4">
        <w:rPr>
          <w:rFonts w:asciiTheme="majorHAnsi" w:hAnsiTheme="majorHAnsi" w:cstheme="majorHAnsi"/>
          <w:color w:val="000000" w:themeColor="text1"/>
          <w:sz w:val="24"/>
          <w:szCs w:val="24"/>
        </w:rPr>
        <w:t xml:space="preserve">Both became bar mitzvah there. </w:t>
      </w:r>
      <w:r w:rsidRPr="000850B4">
        <w:rPr>
          <w:rFonts w:asciiTheme="majorHAnsi" w:hAnsiTheme="majorHAnsi" w:cstheme="majorHAnsi"/>
          <w:color w:val="000000" w:themeColor="text1"/>
          <w:sz w:val="24"/>
          <w:szCs w:val="24"/>
        </w:rPr>
        <w:t>Josh was confirmed. I don't think Aaron was.</w:t>
      </w:r>
    </w:p>
    <w:p w14:paraId="64648D6B" w14:textId="77777777" w:rsidR="007C7EE8" w:rsidRPr="000850B4" w:rsidRDefault="007C7EE8">
      <w:pPr>
        <w:spacing w:after="0"/>
        <w:rPr>
          <w:rFonts w:asciiTheme="majorHAnsi" w:hAnsiTheme="majorHAnsi" w:cstheme="majorHAnsi"/>
          <w:color w:val="000000" w:themeColor="text1"/>
          <w:sz w:val="24"/>
          <w:szCs w:val="24"/>
        </w:rPr>
      </w:pPr>
    </w:p>
    <w:p w14:paraId="010CDD7B" w14:textId="1E45005E" w:rsidR="007C7EE8" w:rsidRPr="000850B4" w:rsidRDefault="00493EA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I know that there was a bit of a brouhaha on one of their bar mitzvahs about Aviva [Rosenbloom] and Danny [Maseng].</w:t>
      </w:r>
    </w:p>
    <w:p w14:paraId="659974E6" w14:textId="77777777" w:rsidR="007C7EE8" w:rsidRPr="000850B4" w:rsidRDefault="007C7EE8">
      <w:pPr>
        <w:spacing w:after="0"/>
        <w:rPr>
          <w:rFonts w:asciiTheme="majorHAnsi" w:hAnsiTheme="majorHAnsi" w:cstheme="majorHAnsi"/>
          <w:color w:val="000000" w:themeColor="text1"/>
          <w:sz w:val="24"/>
          <w:szCs w:val="24"/>
        </w:rPr>
      </w:pPr>
    </w:p>
    <w:p w14:paraId="2178E009" w14:textId="76C407D9" w:rsidR="007C7EE8" w:rsidRPr="000850B4" w:rsidRDefault="00493EA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r>
      <w:r w:rsidR="007362BF" w:rsidRPr="000850B4">
        <w:rPr>
          <w:rFonts w:asciiTheme="majorHAnsi" w:hAnsiTheme="majorHAnsi" w:cstheme="majorHAnsi"/>
          <w:color w:val="000000" w:themeColor="text1"/>
          <w:sz w:val="24"/>
          <w:szCs w:val="24"/>
        </w:rPr>
        <w:t xml:space="preserve">That was Aaron’s bar mitzvah, but </w:t>
      </w:r>
      <w:r w:rsidRPr="000850B4">
        <w:rPr>
          <w:rFonts w:asciiTheme="majorHAnsi" w:hAnsiTheme="majorHAnsi" w:cstheme="majorHAnsi"/>
          <w:color w:val="000000" w:themeColor="text1"/>
          <w:sz w:val="24"/>
          <w:szCs w:val="24"/>
        </w:rPr>
        <w:t>I don't remember</w:t>
      </w:r>
      <w:r w:rsidR="007362BF" w:rsidRPr="000850B4">
        <w:rPr>
          <w:rFonts w:asciiTheme="majorHAnsi" w:hAnsiTheme="majorHAnsi" w:cstheme="majorHAnsi"/>
          <w:color w:val="000000" w:themeColor="text1"/>
          <w:sz w:val="24"/>
          <w:szCs w:val="24"/>
        </w:rPr>
        <w:t xml:space="preserve"> much about</w:t>
      </w:r>
      <w:r w:rsidRPr="000850B4">
        <w:rPr>
          <w:rFonts w:asciiTheme="majorHAnsi" w:hAnsiTheme="majorHAnsi" w:cstheme="majorHAnsi"/>
          <w:color w:val="000000" w:themeColor="text1"/>
          <w:sz w:val="24"/>
          <w:szCs w:val="24"/>
        </w:rPr>
        <w:t xml:space="preserve"> that. I can remember tripping up the stairs at Josh's Bar Mitzvah when I went up </w:t>
      </w:r>
      <w:r w:rsidR="0055385A" w:rsidRPr="000850B4">
        <w:rPr>
          <w:rFonts w:asciiTheme="majorHAnsi" w:hAnsiTheme="majorHAnsi" w:cstheme="majorHAnsi"/>
          <w:color w:val="000000" w:themeColor="text1"/>
          <w:sz w:val="24"/>
          <w:szCs w:val="24"/>
        </w:rPr>
        <w:t xml:space="preserve">to the </w:t>
      </w:r>
      <w:proofErr w:type="spellStart"/>
      <w:r w:rsidR="0055385A" w:rsidRPr="000850B4">
        <w:rPr>
          <w:rFonts w:asciiTheme="majorHAnsi" w:hAnsiTheme="majorHAnsi" w:cstheme="majorHAnsi"/>
          <w:color w:val="000000" w:themeColor="text1"/>
          <w:sz w:val="24"/>
          <w:szCs w:val="24"/>
        </w:rPr>
        <w:t>bima</w:t>
      </w:r>
      <w:proofErr w:type="spellEnd"/>
      <w:r w:rsidR="0055385A" w:rsidRPr="000850B4">
        <w:rPr>
          <w:rFonts w:asciiTheme="majorHAnsi" w:hAnsiTheme="majorHAnsi" w:cstheme="majorHAnsi"/>
          <w:color w:val="000000" w:themeColor="text1"/>
          <w:sz w:val="24"/>
          <w:szCs w:val="24"/>
        </w:rPr>
        <w:t xml:space="preserve"> for</w:t>
      </w:r>
      <w:r w:rsidR="007362BF" w:rsidRPr="000850B4">
        <w:rPr>
          <w:rFonts w:asciiTheme="majorHAnsi" w:hAnsiTheme="majorHAnsi" w:cstheme="majorHAnsi"/>
          <w:color w:val="000000" w:themeColor="text1"/>
          <w:sz w:val="24"/>
          <w:szCs w:val="24"/>
        </w:rPr>
        <w:t xml:space="preserve"> the chain passing of</w:t>
      </w:r>
      <w:r w:rsidR="0055385A" w:rsidRPr="000850B4">
        <w:rPr>
          <w:rFonts w:asciiTheme="majorHAnsi" w:hAnsiTheme="majorHAnsi" w:cstheme="majorHAnsi"/>
          <w:color w:val="000000" w:themeColor="text1"/>
          <w:sz w:val="24"/>
          <w:szCs w:val="24"/>
        </w:rPr>
        <w:t xml:space="preserve"> the Torah.  There was no hand</w:t>
      </w:r>
      <w:r w:rsidRPr="000850B4">
        <w:rPr>
          <w:rFonts w:asciiTheme="majorHAnsi" w:hAnsiTheme="majorHAnsi" w:cstheme="majorHAnsi"/>
          <w:color w:val="000000" w:themeColor="text1"/>
          <w:sz w:val="24"/>
          <w:szCs w:val="24"/>
        </w:rPr>
        <w:t xml:space="preserve">rail on those </w:t>
      </w:r>
      <w:proofErr w:type="gramStart"/>
      <w:r w:rsidRPr="000850B4">
        <w:rPr>
          <w:rFonts w:asciiTheme="majorHAnsi" w:hAnsiTheme="majorHAnsi" w:cstheme="majorHAnsi"/>
          <w:color w:val="000000" w:themeColor="text1"/>
          <w:sz w:val="24"/>
          <w:szCs w:val="24"/>
        </w:rPr>
        <w:t>portables</w:t>
      </w:r>
      <w:proofErr w:type="gramEnd"/>
      <w:r w:rsidRPr="000850B4">
        <w:rPr>
          <w:rFonts w:asciiTheme="majorHAnsi" w:hAnsiTheme="majorHAnsi" w:cstheme="majorHAnsi"/>
          <w:color w:val="000000" w:themeColor="text1"/>
          <w:sz w:val="24"/>
          <w:szCs w:val="24"/>
        </w:rPr>
        <w:t xml:space="preserve"> stairs</w:t>
      </w:r>
      <w:r w:rsidR="0055385A" w:rsidRPr="000850B4">
        <w:rPr>
          <w:rFonts w:asciiTheme="majorHAnsi" w:hAnsiTheme="majorHAnsi" w:cstheme="majorHAnsi"/>
          <w:color w:val="000000" w:themeColor="text1"/>
          <w:sz w:val="24"/>
          <w:szCs w:val="24"/>
        </w:rPr>
        <w:t xml:space="preserve"> - </w:t>
      </w:r>
      <w:r w:rsidRPr="000850B4">
        <w:rPr>
          <w:rFonts w:asciiTheme="majorHAnsi" w:hAnsiTheme="majorHAnsi" w:cstheme="majorHAnsi"/>
          <w:color w:val="000000" w:themeColor="text1"/>
          <w:sz w:val="24"/>
          <w:szCs w:val="24"/>
        </w:rPr>
        <w:t xml:space="preserve">the powers that be decided against it. I can remember that my daughter in law was upset that they wouldn't let her participate in that because she wasn't </w:t>
      </w:r>
      <w:r w:rsidR="0055385A" w:rsidRPr="000850B4">
        <w:rPr>
          <w:rFonts w:asciiTheme="majorHAnsi" w:hAnsiTheme="majorHAnsi" w:cstheme="majorHAnsi"/>
          <w:color w:val="000000" w:themeColor="text1"/>
          <w:sz w:val="24"/>
          <w:szCs w:val="24"/>
        </w:rPr>
        <w:t>Jewish</w:t>
      </w:r>
      <w:r w:rsidR="007362BF" w:rsidRPr="000850B4">
        <w:rPr>
          <w:rFonts w:asciiTheme="majorHAnsi" w:hAnsiTheme="majorHAnsi" w:cstheme="majorHAnsi"/>
          <w:color w:val="000000" w:themeColor="text1"/>
          <w:sz w:val="24"/>
          <w:szCs w:val="24"/>
        </w:rPr>
        <w:t xml:space="preserve"> although </w:t>
      </w:r>
      <w:r w:rsidRPr="000850B4">
        <w:rPr>
          <w:rFonts w:asciiTheme="majorHAnsi" w:hAnsiTheme="majorHAnsi" w:cstheme="majorHAnsi"/>
          <w:color w:val="000000" w:themeColor="text1"/>
          <w:sz w:val="24"/>
          <w:szCs w:val="24"/>
        </w:rPr>
        <w:t xml:space="preserve">she was raising Jewish </w:t>
      </w:r>
      <w:r w:rsidR="006A7CDE" w:rsidRPr="000850B4">
        <w:rPr>
          <w:rFonts w:asciiTheme="majorHAnsi" w:hAnsiTheme="majorHAnsi" w:cstheme="majorHAnsi"/>
          <w:color w:val="000000" w:themeColor="text1"/>
          <w:sz w:val="24"/>
          <w:szCs w:val="24"/>
        </w:rPr>
        <w:t>children.</w:t>
      </w:r>
    </w:p>
    <w:p w14:paraId="35378B9E" w14:textId="77777777" w:rsidR="007C7EE8" w:rsidRPr="000850B4" w:rsidRDefault="007C7EE8">
      <w:pPr>
        <w:spacing w:after="0"/>
        <w:rPr>
          <w:rFonts w:asciiTheme="majorHAnsi" w:hAnsiTheme="majorHAnsi" w:cstheme="majorHAnsi"/>
          <w:color w:val="000000" w:themeColor="text1"/>
          <w:sz w:val="24"/>
          <w:szCs w:val="24"/>
        </w:rPr>
      </w:pPr>
    </w:p>
    <w:p w14:paraId="2A1BAB65" w14:textId="77777777" w:rsidR="006A7CDE" w:rsidRPr="000850B4" w:rsidRDefault="006A7CDE">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Was that in the sanctuary or the chapel? </w:t>
      </w:r>
    </w:p>
    <w:p w14:paraId="2BDD36E7" w14:textId="77777777" w:rsidR="006A7CDE" w:rsidRPr="000850B4" w:rsidRDefault="006A7CDE">
      <w:pPr>
        <w:spacing w:after="0"/>
        <w:rPr>
          <w:rFonts w:asciiTheme="majorHAnsi" w:hAnsiTheme="majorHAnsi" w:cstheme="majorHAnsi"/>
          <w:color w:val="000000" w:themeColor="text1"/>
          <w:sz w:val="24"/>
          <w:szCs w:val="24"/>
        </w:rPr>
      </w:pPr>
    </w:p>
    <w:p w14:paraId="4E902540" w14:textId="689858D0" w:rsidR="007C7EE8" w:rsidRPr="000850B4" w:rsidRDefault="006A7CDE">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r>
      <w:r w:rsidR="0055385A" w:rsidRPr="000850B4">
        <w:rPr>
          <w:rFonts w:asciiTheme="majorHAnsi" w:hAnsiTheme="majorHAnsi" w:cstheme="majorHAnsi"/>
          <w:color w:val="000000" w:themeColor="text1"/>
          <w:sz w:val="24"/>
          <w:szCs w:val="24"/>
        </w:rPr>
        <w:t>Josh became bar mitzvah</w:t>
      </w:r>
      <w:r w:rsidRPr="000850B4">
        <w:rPr>
          <w:rFonts w:asciiTheme="majorHAnsi" w:hAnsiTheme="majorHAnsi" w:cstheme="majorHAnsi"/>
          <w:color w:val="000000" w:themeColor="text1"/>
          <w:sz w:val="24"/>
          <w:szCs w:val="24"/>
        </w:rPr>
        <w:t xml:space="preserve"> in the sanctuary. </w:t>
      </w:r>
      <w:r w:rsidR="0055385A" w:rsidRPr="000850B4">
        <w:rPr>
          <w:rFonts w:asciiTheme="majorHAnsi" w:hAnsiTheme="majorHAnsi" w:cstheme="majorHAnsi"/>
          <w:color w:val="000000" w:themeColor="text1"/>
          <w:sz w:val="24"/>
          <w:szCs w:val="24"/>
        </w:rPr>
        <w:t>Aaron</w:t>
      </w:r>
      <w:r w:rsidRPr="000850B4">
        <w:rPr>
          <w:rFonts w:asciiTheme="majorHAnsi" w:hAnsiTheme="majorHAnsi" w:cstheme="majorHAnsi"/>
          <w:color w:val="000000" w:themeColor="text1"/>
          <w:sz w:val="24"/>
          <w:szCs w:val="24"/>
        </w:rPr>
        <w:t xml:space="preserve"> was Bar Mitzvah in the chapel.  Aaron is on the end of the spectrum. He's very bright but he was socially inept at that point. He's grown since then.</w:t>
      </w:r>
    </w:p>
    <w:p w14:paraId="0AF1E9CF" w14:textId="77777777" w:rsidR="007C7EE8" w:rsidRPr="000850B4" w:rsidRDefault="007C7EE8">
      <w:pPr>
        <w:spacing w:after="0"/>
        <w:rPr>
          <w:rFonts w:asciiTheme="majorHAnsi" w:hAnsiTheme="majorHAnsi" w:cstheme="majorHAnsi"/>
          <w:color w:val="000000" w:themeColor="text1"/>
          <w:sz w:val="24"/>
          <w:szCs w:val="24"/>
        </w:rPr>
      </w:pPr>
    </w:p>
    <w:p w14:paraId="0227A6AD" w14:textId="14BBE3B0" w:rsidR="007C7EE8" w:rsidRPr="000850B4" w:rsidRDefault="006A7CDE">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I was at his Bar </w:t>
      </w:r>
      <w:proofErr w:type="gramStart"/>
      <w:r w:rsidRPr="000850B4">
        <w:rPr>
          <w:rFonts w:asciiTheme="majorHAnsi" w:hAnsiTheme="majorHAnsi" w:cstheme="majorHAnsi"/>
          <w:color w:val="000000" w:themeColor="text1"/>
          <w:sz w:val="24"/>
          <w:szCs w:val="24"/>
        </w:rPr>
        <w:t>Mitzvah</w:t>
      </w:r>
      <w:proofErr w:type="gramEnd"/>
      <w:r w:rsidRPr="000850B4">
        <w:rPr>
          <w:rFonts w:asciiTheme="majorHAnsi" w:hAnsiTheme="majorHAnsi" w:cstheme="majorHAnsi"/>
          <w:color w:val="000000" w:themeColor="text1"/>
          <w:sz w:val="24"/>
          <w:szCs w:val="24"/>
        </w:rPr>
        <w:t xml:space="preserve"> and he did just great.</w:t>
      </w:r>
    </w:p>
    <w:p w14:paraId="4631E2EF" w14:textId="77777777" w:rsidR="007C7EE8" w:rsidRPr="000850B4" w:rsidRDefault="007C7EE8">
      <w:pPr>
        <w:spacing w:after="0"/>
        <w:rPr>
          <w:rFonts w:asciiTheme="majorHAnsi" w:hAnsiTheme="majorHAnsi" w:cstheme="majorHAnsi"/>
          <w:color w:val="000000" w:themeColor="text1"/>
          <w:sz w:val="24"/>
          <w:szCs w:val="24"/>
        </w:rPr>
      </w:pPr>
    </w:p>
    <w:p w14:paraId="451A2AAA" w14:textId="02581109" w:rsidR="007C7EE8" w:rsidRPr="000850B4" w:rsidRDefault="006A7CDE">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Yeah. Wow. I mean, he had the ability. It was just hard to get him to sit down to work a</w:t>
      </w:r>
      <w:r w:rsidR="009C153B" w:rsidRPr="000850B4">
        <w:rPr>
          <w:rFonts w:asciiTheme="majorHAnsi" w:hAnsiTheme="majorHAnsi" w:cstheme="majorHAnsi"/>
          <w:color w:val="000000" w:themeColor="text1"/>
          <w:sz w:val="24"/>
          <w:szCs w:val="24"/>
        </w:rPr>
        <w:t>t it.</w:t>
      </w:r>
    </w:p>
    <w:p w14:paraId="17E394B4" w14:textId="77777777" w:rsidR="007C7EE8" w:rsidRPr="000850B4" w:rsidRDefault="007C7EE8">
      <w:pPr>
        <w:spacing w:after="0"/>
        <w:rPr>
          <w:rFonts w:asciiTheme="majorHAnsi" w:hAnsiTheme="majorHAnsi" w:cstheme="majorHAnsi"/>
          <w:color w:val="000000" w:themeColor="text1"/>
          <w:sz w:val="24"/>
          <w:szCs w:val="24"/>
        </w:rPr>
      </w:pPr>
    </w:p>
    <w:p w14:paraId="0F43789D" w14:textId="555883D2" w:rsidR="007C7EE8" w:rsidRPr="000850B4" w:rsidRDefault="006A7CDE">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I'm </w:t>
      </w:r>
      <w:proofErr w:type="gramStart"/>
      <w:r w:rsidRPr="000850B4">
        <w:rPr>
          <w:rFonts w:asciiTheme="majorHAnsi" w:hAnsiTheme="majorHAnsi" w:cstheme="majorHAnsi"/>
          <w:color w:val="000000" w:themeColor="text1"/>
          <w:sz w:val="24"/>
          <w:szCs w:val="24"/>
        </w:rPr>
        <w:t>actually pretty</w:t>
      </w:r>
      <w:proofErr w:type="gramEnd"/>
      <w:r w:rsidRPr="000850B4">
        <w:rPr>
          <w:rFonts w:asciiTheme="majorHAnsi" w:hAnsiTheme="majorHAnsi" w:cstheme="majorHAnsi"/>
          <w:color w:val="000000" w:themeColor="text1"/>
          <w:sz w:val="24"/>
          <w:szCs w:val="24"/>
        </w:rPr>
        <w:t xml:space="preserve"> much through my list. Is there anything else that you would like to add?</w:t>
      </w:r>
    </w:p>
    <w:p w14:paraId="2A76E997" w14:textId="77777777" w:rsidR="007C7EE8" w:rsidRPr="000850B4" w:rsidRDefault="007C7EE8">
      <w:pPr>
        <w:spacing w:after="0"/>
        <w:rPr>
          <w:rFonts w:asciiTheme="majorHAnsi" w:hAnsiTheme="majorHAnsi" w:cstheme="majorHAnsi"/>
          <w:color w:val="000000" w:themeColor="text1"/>
          <w:sz w:val="24"/>
          <w:szCs w:val="24"/>
        </w:rPr>
      </w:pPr>
    </w:p>
    <w:p w14:paraId="639424D0" w14:textId="5CB99FD7" w:rsidR="007C7EE8" w:rsidRPr="000850B4" w:rsidRDefault="006A7CDE">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I think I've probably said it before, but Temple Israel is my second home. And I think that this feeling shows up in others of our members as well. And that that is one of our great strengths</w:t>
      </w:r>
      <w:r w:rsidR="005F4285" w:rsidRPr="000850B4">
        <w:rPr>
          <w:rFonts w:asciiTheme="majorHAnsi" w:hAnsiTheme="majorHAnsi" w:cstheme="majorHAnsi"/>
          <w:color w:val="000000" w:themeColor="text1"/>
          <w:sz w:val="24"/>
          <w:szCs w:val="24"/>
        </w:rPr>
        <w:t>.  O</w:t>
      </w:r>
      <w:r w:rsidRPr="000850B4">
        <w:rPr>
          <w:rFonts w:asciiTheme="majorHAnsi" w:hAnsiTheme="majorHAnsi" w:cstheme="majorHAnsi"/>
          <w:color w:val="000000" w:themeColor="text1"/>
          <w:sz w:val="24"/>
          <w:szCs w:val="24"/>
        </w:rPr>
        <w:t xml:space="preserve">ur members </w:t>
      </w:r>
      <w:r w:rsidR="005F4285" w:rsidRPr="000850B4">
        <w:rPr>
          <w:rFonts w:asciiTheme="majorHAnsi" w:hAnsiTheme="majorHAnsi" w:cstheme="majorHAnsi"/>
          <w:color w:val="000000" w:themeColor="text1"/>
          <w:sz w:val="24"/>
          <w:szCs w:val="24"/>
        </w:rPr>
        <w:t>do</w:t>
      </w:r>
      <w:r w:rsidRPr="000850B4">
        <w:rPr>
          <w:rFonts w:asciiTheme="majorHAnsi" w:hAnsiTheme="majorHAnsi" w:cstheme="majorHAnsi"/>
          <w:color w:val="000000" w:themeColor="text1"/>
          <w:sz w:val="24"/>
          <w:szCs w:val="24"/>
        </w:rPr>
        <w:t xml:space="preserve"> not just send money but participate, make friends and </w:t>
      </w:r>
      <w:r w:rsidR="005F4285" w:rsidRPr="000850B4">
        <w:rPr>
          <w:rFonts w:asciiTheme="majorHAnsi" w:hAnsiTheme="majorHAnsi" w:cstheme="majorHAnsi"/>
          <w:color w:val="000000" w:themeColor="text1"/>
          <w:sz w:val="24"/>
          <w:szCs w:val="24"/>
        </w:rPr>
        <w:t>are</w:t>
      </w:r>
      <w:r w:rsidRPr="000850B4">
        <w:rPr>
          <w:rFonts w:asciiTheme="majorHAnsi" w:hAnsiTheme="majorHAnsi" w:cstheme="majorHAnsi"/>
          <w:color w:val="000000" w:themeColor="text1"/>
          <w:sz w:val="24"/>
          <w:szCs w:val="24"/>
        </w:rPr>
        <w:t xml:space="preserve"> part of an extended family.</w:t>
      </w:r>
    </w:p>
    <w:p w14:paraId="45553A12" w14:textId="77777777" w:rsidR="007C7EE8" w:rsidRPr="000850B4" w:rsidRDefault="007C7EE8">
      <w:pPr>
        <w:spacing w:after="0"/>
        <w:rPr>
          <w:rFonts w:asciiTheme="majorHAnsi" w:hAnsiTheme="majorHAnsi" w:cstheme="majorHAnsi"/>
          <w:color w:val="000000" w:themeColor="text1"/>
          <w:sz w:val="24"/>
          <w:szCs w:val="24"/>
        </w:rPr>
      </w:pPr>
    </w:p>
    <w:p w14:paraId="602BE213" w14:textId="11685C74" w:rsidR="007C7EE8" w:rsidRPr="000850B4" w:rsidRDefault="00FD72C2">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 Let me ask about somebody else that comes to mind because you'd mentioned Hannah Nussbaum and that you were friends and playmates and that you'd spent some time in the Nussbaum home. What was Rabbi Nussbaum like at home?</w:t>
      </w:r>
    </w:p>
    <w:p w14:paraId="0E8CCB19" w14:textId="77777777" w:rsidR="007C7EE8" w:rsidRPr="000850B4" w:rsidRDefault="007C7EE8">
      <w:pPr>
        <w:spacing w:after="0"/>
        <w:rPr>
          <w:rFonts w:asciiTheme="majorHAnsi" w:hAnsiTheme="majorHAnsi" w:cstheme="majorHAnsi"/>
          <w:color w:val="000000" w:themeColor="text1"/>
          <w:sz w:val="24"/>
          <w:szCs w:val="24"/>
        </w:rPr>
      </w:pPr>
    </w:p>
    <w:p w14:paraId="6A6B4909" w14:textId="2D448748" w:rsidR="007C7EE8" w:rsidRPr="000850B4" w:rsidRDefault="00FD72C2">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Much friendlier and more loving. At temple he was </w:t>
      </w:r>
      <w:proofErr w:type="gramStart"/>
      <w:r w:rsidRPr="000850B4">
        <w:rPr>
          <w:rFonts w:asciiTheme="majorHAnsi" w:hAnsiTheme="majorHAnsi" w:cstheme="majorHAnsi"/>
          <w:color w:val="000000" w:themeColor="text1"/>
          <w:sz w:val="24"/>
          <w:szCs w:val="24"/>
        </w:rPr>
        <w:t>pretty standoffish</w:t>
      </w:r>
      <w:proofErr w:type="gramEnd"/>
      <w:r w:rsidRPr="000850B4">
        <w:rPr>
          <w:rFonts w:asciiTheme="majorHAnsi" w:hAnsiTheme="majorHAnsi" w:cstheme="majorHAnsi"/>
          <w:color w:val="000000" w:themeColor="text1"/>
          <w:sz w:val="24"/>
          <w:szCs w:val="24"/>
        </w:rPr>
        <w:t>. At home, he was much more relaxed.  Even away from the temple</w:t>
      </w:r>
      <w:r w:rsidR="005F4285" w:rsidRPr="000850B4">
        <w:rPr>
          <w:rFonts w:asciiTheme="majorHAnsi" w:hAnsiTheme="majorHAnsi" w:cstheme="majorHAnsi"/>
          <w:color w:val="000000" w:themeColor="text1"/>
          <w:sz w:val="24"/>
          <w:szCs w:val="24"/>
        </w:rPr>
        <w:t>. H</w:t>
      </w:r>
      <w:r w:rsidR="009C153B" w:rsidRPr="000850B4">
        <w:rPr>
          <w:rFonts w:asciiTheme="majorHAnsi" w:hAnsiTheme="majorHAnsi" w:cstheme="majorHAnsi"/>
          <w:color w:val="000000" w:themeColor="text1"/>
          <w:sz w:val="24"/>
          <w:szCs w:val="24"/>
        </w:rPr>
        <w:t>e</w:t>
      </w:r>
      <w:r w:rsidRPr="000850B4">
        <w:rPr>
          <w:rFonts w:asciiTheme="majorHAnsi" w:hAnsiTheme="majorHAnsi" w:cstheme="majorHAnsi"/>
          <w:color w:val="000000" w:themeColor="text1"/>
          <w:sz w:val="24"/>
          <w:szCs w:val="24"/>
        </w:rPr>
        <w:t xml:space="preserve"> was more relaxed. When I was president of the Western Association of Temple Educators, he came to speak at one of our conventions and after one meeting, he insisted on taking me for coffee. </w:t>
      </w:r>
      <w:r w:rsidR="005F4285" w:rsidRPr="000850B4">
        <w:rPr>
          <w:rFonts w:asciiTheme="majorHAnsi" w:hAnsiTheme="majorHAnsi" w:cstheme="majorHAnsi"/>
          <w:color w:val="000000" w:themeColor="text1"/>
          <w:sz w:val="24"/>
          <w:szCs w:val="24"/>
        </w:rPr>
        <w:t>It</w:t>
      </w:r>
      <w:r w:rsidRPr="000850B4">
        <w:rPr>
          <w:rFonts w:asciiTheme="majorHAnsi" w:hAnsiTheme="majorHAnsi" w:cstheme="majorHAnsi"/>
          <w:color w:val="000000" w:themeColor="text1"/>
          <w:sz w:val="24"/>
          <w:szCs w:val="24"/>
        </w:rPr>
        <w:t xml:space="preserve"> was </w:t>
      </w:r>
      <w:r w:rsidR="009C153B" w:rsidRPr="000850B4">
        <w:rPr>
          <w:rFonts w:asciiTheme="majorHAnsi" w:hAnsiTheme="majorHAnsi" w:cstheme="majorHAnsi"/>
          <w:color w:val="000000" w:themeColor="text1"/>
          <w:sz w:val="24"/>
          <w:szCs w:val="24"/>
        </w:rPr>
        <w:t>d</w:t>
      </w:r>
      <w:r w:rsidRPr="000850B4">
        <w:rPr>
          <w:rFonts w:asciiTheme="majorHAnsi" w:hAnsiTheme="majorHAnsi" w:cstheme="majorHAnsi"/>
          <w:color w:val="000000" w:themeColor="text1"/>
          <w:sz w:val="24"/>
          <w:szCs w:val="24"/>
        </w:rPr>
        <w:t xml:space="preserve">elightful, relaxed, </w:t>
      </w:r>
      <w:r w:rsidR="009C153B" w:rsidRPr="000850B4">
        <w:rPr>
          <w:rFonts w:asciiTheme="majorHAnsi" w:hAnsiTheme="majorHAnsi" w:cstheme="majorHAnsi"/>
          <w:color w:val="000000" w:themeColor="text1"/>
          <w:sz w:val="24"/>
          <w:szCs w:val="24"/>
        </w:rPr>
        <w:t xml:space="preserve">and </w:t>
      </w:r>
      <w:r w:rsidRPr="000850B4">
        <w:rPr>
          <w:rFonts w:asciiTheme="majorHAnsi" w:hAnsiTheme="majorHAnsi" w:cstheme="majorHAnsi"/>
          <w:color w:val="000000" w:themeColor="text1"/>
          <w:sz w:val="24"/>
          <w:szCs w:val="24"/>
        </w:rPr>
        <w:t xml:space="preserve">charming </w:t>
      </w:r>
      <w:r w:rsidR="005F4285" w:rsidRPr="000850B4">
        <w:rPr>
          <w:rFonts w:asciiTheme="majorHAnsi" w:hAnsiTheme="majorHAnsi" w:cstheme="majorHAnsi"/>
          <w:color w:val="000000" w:themeColor="text1"/>
          <w:sz w:val="24"/>
          <w:szCs w:val="24"/>
        </w:rPr>
        <w:t xml:space="preserve">time </w:t>
      </w:r>
      <w:r w:rsidRPr="000850B4">
        <w:rPr>
          <w:rFonts w:asciiTheme="majorHAnsi" w:hAnsiTheme="majorHAnsi" w:cstheme="majorHAnsi"/>
          <w:color w:val="000000" w:themeColor="text1"/>
          <w:sz w:val="24"/>
          <w:szCs w:val="24"/>
        </w:rPr>
        <w:t>as opposed to his being his formal self.</w:t>
      </w:r>
    </w:p>
    <w:p w14:paraId="30DDC346" w14:textId="77777777" w:rsidR="007C7EE8" w:rsidRPr="000850B4" w:rsidRDefault="007C7EE8">
      <w:pPr>
        <w:spacing w:after="0"/>
        <w:rPr>
          <w:rFonts w:asciiTheme="majorHAnsi" w:hAnsiTheme="majorHAnsi" w:cstheme="majorHAnsi"/>
          <w:color w:val="000000" w:themeColor="text1"/>
          <w:sz w:val="24"/>
          <w:szCs w:val="24"/>
        </w:rPr>
      </w:pPr>
    </w:p>
    <w:p w14:paraId="5A8E157B" w14:textId="6C5EF4D7" w:rsidR="007C7EE8" w:rsidRPr="000850B4" w:rsidRDefault="00FD72C2">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r>
      <w:proofErr w:type="gramStart"/>
      <w:r w:rsidRPr="000850B4">
        <w:rPr>
          <w:rFonts w:asciiTheme="majorHAnsi" w:hAnsiTheme="majorHAnsi" w:cstheme="majorHAnsi"/>
          <w:color w:val="000000" w:themeColor="text1"/>
          <w:sz w:val="24"/>
          <w:szCs w:val="24"/>
        </w:rPr>
        <w:t>So</w:t>
      </w:r>
      <w:proofErr w:type="gramEnd"/>
      <w:r w:rsidRPr="000850B4">
        <w:rPr>
          <w:rFonts w:asciiTheme="majorHAnsi" w:hAnsiTheme="majorHAnsi" w:cstheme="majorHAnsi"/>
          <w:color w:val="000000" w:themeColor="text1"/>
          <w:sz w:val="24"/>
          <w:szCs w:val="24"/>
        </w:rPr>
        <w:t xml:space="preserve"> you and Sheri were co-presidents of sisterhood one time, weren't you?</w:t>
      </w:r>
    </w:p>
    <w:p w14:paraId="17DAF79D" w14:textId="77777777" w:rsidR="007C7EE8" w:rsidRPr="000850B4" w:rsidRDefault="007C7EE8">
      <w:pPr>
        <w:spacing w:after="0"/>
        <w:rPr>
          <w:rFonts w:asciiTheme="majorHAnsi" w:hAnsiTheme="majorHAnsi" w:cstheme="majorHAnsi"/>
          <w:color w:val="000000" w:themeColor="text1"/>
          <w:sz w:val="24"/>
          <w:szCs w:val="24"/>
        </w:rPr>
      </w:pPr>
    </w:p>
    <w:p w14:paraId="2F9EC905" w14:textId="1ED476B8" w:rsidR="007C7EE8" w:rsidRPr="000850B4" w:rsidRDefault="00FD72C2" w:rsidP="00FD72C2">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Yes. Sheri was President first. And </w:t>
      </w:r>
      <w:proofErr w:type="gramStart"/>
      <w:r w:rsidRPr="000850B4">
        <w:rPr>
          <w:rFonts w:asciiTheme="majorHAnsi" w:hAnsiTheme="majorHAnsi" w:cstheme="majorHAnsi"/>
          <w:color w:val="000000" w:themeColor="text1"/>
          <w:sz w:val="24"/>
          <w:szCs w:val="24"/>
        </w:rPr>
        <w:t>actually</w:t>
      </w:r>
      <w:proofErr w:type="gramEnd"/>
      <w:r w:rsidRPr="000850B4">
        <w:rPr>
          <w:rFonts w:asciiTheme="majorHAnsi" w:hAnsiTheme="majorHAnsi" w:cstheme="majorHAnsi"/>
          <w:color w:val="000000" w:themeColor="text1"/>
          <w:sz w:val="24"/>
          <w:szCs w:val="24"/>
        </w:rPr>
        <w:t xml:space="preserve"> she was president for four years. I think I was co- president for the last two of those years. Sheri did a wonderful job as president in that she did what every leader now is trying to do: she got younger people involved</w:t>
      </w:r>
      <w:r w:rsidR="005F4285" w:rsidRPr="000850B4">
        <w:rPr>
          <w:rFonts w:asciiTheme="majorHAnsi" w:hAnsiTheme="majorHAnsi" w:cstheme="majorHAnsi"/>
          <w:color w:val="000000" w:themeColor="text1"/>
          <w:sz w:val="24"/>
          <w:szCs w:val="24"/>
        </w:rPr>
        <w:t>, one being</w:t>
      </w:r>
      <w:r w:rsidR="009C153B" w:rsidRPr="000850B4">
        <w:rPr>
          <w:rFonts w:asciiTheme="majorHAnsi" w:hAnsiTheme="majorHAnsi" w:cstheme="majorHAnsi"/>
          <w:color w:val="000000" w:themeColor="text1"/>
          <w:sz w:val="24"/>
          <w:szCs w:val="24"/>
        </w:rPr>
        <w:t xml:space="preserve"> Karen</w:t>
      </w:r>
      <w:r w:rsidRPr="000850B4">
        <w:rPr>
          <w:rFonts w:asciiTheme="majorHAnsi" w:hAnsiTheme="majorHAnsi" w:cstheme="majorHAnsi"/>
          <w:color w:val="000000" w:themeColor="text1"/>
          <w:sz w:val="24"/>
          <w:szCs w:val="24"/>
        </w:rPr>
        <w:t xml:space="preserve"> Gilman.</w:t>
      </w:r>
    </w:p>
    <w:p w14:paraId="27599B31" w14:textId="77777777" w:rsidR="00FD72C2" w:rsidRPr="000850B4" w:rsidRDefault="00FD72C2">
      <w:pPr>
        <w:spacing w:after="0"/>
        <w:rPr>
          <w:rFonts w:asciiTheme="majorHAnsi" w:hAnsiTheme="majorHAnsi" w:cstheme="majorHAnsi"/>
          <w:color w:val="000000" w:themeColor="text1"/>
          <w:sz w:val="24"/>
          <w:szCs w:val="24"/>
        </w:rPr>
      </w:pPr>
    </w:p>
    <w:p w14:paraId="5C7D95BE" w14:textId="07A2AAA4" w:rsidR="007C7EE8" w:rsidRPr="000850B4" w:rsidRDefault="00D71E9D">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lastRenderedPageBreak/>
        <w:t>GM:</w:t>
      </w:r>
      <w:r w:rsidRPr="000850B4">
        <w:rPr>
          <w:rFonts w:asciiTheme="majorHAnsi" w:hAnsiTheme="majorHAnsi" w:cstheme="majorHAnsi"/>
          <w:color w:val="000000" w:themeColor="text1"/>
          <w:sz w:val="24"/>
          <w:szCs w:val="24"/>
        </w:rPr>
        <w:tab/>
        <w:t xml:space="preserve">It's my memory that one of the problems that sisterhood had then was </w:t>
      </w:r>
      <w:proofErr w:type="spellStart"/>
      <w:r w:rsidRPr="000850B4">
        <w:rPr>
          <w:rFonts w:asciiTheme="majorHAnsi" w:hAnsiTheme="majorHAnsi" w:cstheme="majorHAnsi"/>
          <w:color w:val="000000" w:themeColor="text1"/>
          <w:sz w:val="24"/>
          <w:szCs w:val="24"/>
        </w:rPr>
        <w:t>was</w:t>
      </w:r>
      <w:proofErr w:type="spellEnd"/>
      <w:r w:rsidRPr="000850B4">
        <w:rPr>
          <w:rFonts w:asciiTheme="majorHAnsi" w:hAnsiTheme="majorHAnsi" w:cstheme="majorHAnsi"/>
          <w:color w:val="000000" w:themeColor="text1"/>
          <w:sz w:val="24"/>
          <w:szCs w:val="24"/>
        </w:rPr>
        <w:t xml:space="preserve"> a generational change; that there hadn't been new leaders developed to take over from the prior leadership and that that was their problem. I think at one point there were three </w:t>
      </w:r>
      <w:r w:rsidR="00015337" w:rsidRPr="000850B4">
        <w:rPr>
          <w:rFonts w:asciiTheme="majorHAnsi" w:hAnsiTheme="majorHAnsi" w:cstheme="majorHAnsi"/>
          <w:color w:val="000000" w:themeColor="text1"/>
          <w:sz w:val="24"/>
          <w:szCs w:val="24"/>
        </w:rPr>
        <w:t>co-presidents</w:t>
      </w:r>
      <w:r w:rsidRPr="000850B4">
        <w:rPr>
          <w:rFonts w:asciiTheme="majorHAnsi" w:hAnsiTheme="majorHAnsi" w:cstheme="majorHAnsi"/>
          <w:color w:val="000000" w:themeColor="text1"/>
          <w:sz w:val="24"/>
          <w:szCs w:val="24"/>
        </w:rPr>
        <w:t>, but I can't be sure about that.</w:t>
      </w:r>
    </w:p>
    <w:p w14:paraId="58E68E63" w14:textId="77777777" w:rsidR="007C7EE8" w:rsidRPr="000850B4" w:rsidRDefault="007C7EE8">
      <w:pPr>
        <w:spacing w:after="0"/>
        <w:rPr>
          <w:rFonts w:asciiTheme="majorHAnsi" w:hAnsiTheme="majorHAnsi" w:cstheme="majorHAnsi"/>
          <w:color w:val="000000" w:themeColor="text1"/>
          <w:sz w:val="24"/>
          <w:szCs w:val="24"/>
        </w:rPr>
      </w:pPr>
    </w:p>
    <w:p w14:paraId="61C60050" w14:textId="15A8F236" w:rsidR="007C7EE8" w:rsidRPr="000850B4" w:rsidRDefault="00015337">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r>
      <w:r w:rsidR="005F4285" w:rsidRPr="000850B4">
        <w:rPr>
          <w:rFonts w:asciiTheme="majorHAnsi" w:hAnsiTheme="majorHAnsi" w:cstheme="majorHAnsi"/>
          <w:color w:val="000000" w:themeColor="text1"/>
          <w:sz w:val="24"/>
          <w:szCs w:val="24"/>
        </w:rPr>
        <w:t>I think t</w:t>
      </w:r>
      <w:r w:rsidRPr="000850B4">
        <w:rPr>
          <w:rFonts w:asciiTheme="majorHAnsi" w:hAnsiTheme="majorHAnsi" w:cstheme="majorHAnsi"/>
          <w:color w:val="000000" w:themeColor="text1"/>
          <w:sz w:val="24"/>
          <w:szCs w:val="24"/>
        </w:rPr>
        <w:t xml:space="preserve">hat was after Sheri and me. But I think </w:t>
      </w:r>
      <w:r w:rsidR="00FC6CE2" w:rsidRPr="000850B4">
        <w:rPr>
          <w:rFonts w:asciiTheme="majorHAnsi" w:hAnsiTheme="majorHAnsi" w:cstheme="majorHAnsi"/>
          <w:color w:val="000000" w:themeColor="text1"/>
          <w:sz w:val="24"/>
          <w:szCs w:val="24"/>
        </w:rPr>
        <w:t>this is</w:t>
      </w:r>
      <w:r w:rsidRPr="000850B4">
        <w:rPr>
          <w:rFonts w:asciiTheme="majorHAnsi" w:hAnsiTheme="majorHAnsi" w:cstheme="majorHAnsi"/>
          <w:color w:val="000000" w:themeColor="text1"/>
          <w:sz w:val="24"/>
          <w:szCs w:val="24"/>
        </w:rPr>
        <w:t xml:space="preserve"> a problem for every organization today. Getting younger women who have careers and who work outside the home is increasingly difficult. That was when evening meetings were became part of the calendar.  When Sher</w:t>
      </w:r>
      <w:r w:rsidR="00FC6CE2" w:rsidRPr="000850B4">
        <w:rPr>
          <w:rFonts w:asciiTheme="majorHAnsi" w:hAnsiTheme="majorHAnsi" w:cstheme="majorHAnsi"/>
          <w:color w:val="000000" w:themeColor="text1"/>
          <w:sz w:val="24"/>
          <w:szCs w:val="24"/>
        </w:rPr>
        <w:t xml:space="preserve">i </w:t>
      </w:r>
      <w:r w:rsidRPr="000850B4">
        <w:rPr>
          <w:rFonts w:asciiTheme="majorHAnsi" w:hAnsiTheme="majorHAnsi" w:cstheme="majorHAnsi"/>
          <w:color w:val="000000" w:themeColor="text1"/>
          <w:sz w:val="24"/>
          <w:szCs w:val="24"/>
        </w:rPr>
        <w:t>and I were president, we had monthly meetings. Those no longer exist and haven't for a long time. What we have now are more major social events - in the past many of the events were educational.</w:t>
      </w:r>
    </w:p>
    <w:p w14:paraId="0406DED9" w14:textId="3DBCFA8B" w:rsidR="007C7EE8" w:rsidRPr="000850B4" w:rsidRDefault="00015337" w:rsidP="00015337">
      <w:pPr>
        <w:spacing w:after="0"/>
        <w:ind w:firstLine="72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Sisterhood used to have many interest groups such as the temple has recently formed.  My mother was part of a bridge circle. There were book groups and other things. We keep reinventing the things that work</w:t>
      </w:r>
      <w:r w:rsidR="005F4285" w:rsidRPr="000850B4">
        <w:rPr>
          <w:rFonts w:asciiTheme="majorHAnsi" w:hAnsiTheme="majorHAnsi" w:cstheme="majorHAnsi"/>
          <w:color w:val="000000" w:themeColor="text1"/>
          <w:sz w:val="24"/>
          <w:szCs w:val="24"/>
        </w:rPr>
        <w:t>.</w:t>
      </w:r>
    </w:p>
    <w:p w14:paraId="27DF05EB" w14:textId="4A2254D9" w:rsidR="007C7EE8" w:rsidRPr="000850B4" w:rsidRDefault="00000000" w:rsidP="00EE017B">
      <w:pPr>
        <w:spacing w:after="0"/>
        <w:ind w:firstLine="72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One sideline,</w:t>
      </w:r>
      <w:r w:rsidR="00AA3E24" w:rsidRPr="000850B4">
        <w:rPr>
          <w:rFonts w:asciiTheme="majorHAnsi" w:hAnsiTheme="majorHAnsi" w:cstheme="majorHAnsi"/>
          <w:color w:val="000000" w:themeColor="text1"/>
          <w:sz w:val="24"/>
          <w:szCs w:val="24"/>
        </w:rPr>
        <w:t xml:space="preserve"> </w:t>
      </w:r>
      <w:r w:rsidRPr="000850B4">
        <w:rPr>
          <w:rFonts w:asciiTheme="majorHAnsi" w:hAnsiTheme="majorHAnsi" w:cstheme="majorHAnsi"/>
          <w:color w:val="000000" w:themeColor="text1"/>
          <w:sz w:val="24"/>
          <w:szCs w:val="24"/>
        </w:rPr>
        <w:t xml:space="preserve">this will be family. </w:t>
      </w:r>
      <w:r w:rsidR="00AA3E24" w:rsidRPr="000850B4">
        <w:rPr>
          <w:rFonts w:asciiTheme="majorHAnsi" w:hAnsiTheme="majorHAnsi" w:cstheme="majorHAnsi"/>
          <w:color w:val="000000" w:themeColor="text1"/>
          <w:sz w:val="24"/>
          <w:szCs w:val="24"/>
        </w:rPr>
        <w:t>T</w:t>
      </w:r>
      <w:r w:rsidRPr="000850B4">
        <w:rPr>
          <w:rFonts w:asciiTheme="majorHAnsi" w:hAnsiTheme="majorHAnsi" w:cstheme="majorHAnsi"/>
          <w:color w:val="000000" w:themeColor="text1"/>
          <w:sz w:val="24"/>
          <w:szCs w:val="24"/>
        </w:rPr>
        <w:t xml:space="preserve">here is a picture of my father </w:t>
      </w:r>
      <w:r w:rsidR="00AA3E24" w:rsidRPr="000850B4">
        <w:rPr>
          <w:rFonts w:asciiTheme="majorHAnsi" w:hAnsiTheme="majorHAnsi" w:cstheme="majorHAnsi"/>
          <w:color w:val="000000" w:themeColor="text1"/>
          <w:sz w:val="24"/>
          <w:szCs w:val="24"/>
        </w:rPr>
        <w:t>as</w:t>
      </w:r>
      <w:r w:rsidRPr="000850B4">
        <w:rPr>
          <w:rFonts w:asciiTheme="majorHAnsi" w:hAnsiTheme="majorHAnsi" w:cstheme="majorHAnsi"/>
          <w:color w:val="000000" w:themeColor="text1"/>
          <w:sz w:val="24"/>
          <w:szCs w:val="24"/>
        </w:rPr>
        <w:t xml:space="preserve"> a child playing the violin. And he played the violin all his life. At every family gathering, he would pull it out. He used to like to play </w:t>
      </w:r>
      <w:proofErr w:type="gramStart"/>
      <w:r w:rsidRPr="000850B4">
        <w:rPr>
          <w:rFonts w:asciiTheme="majorHAnsi" w:hAnsiTheme="majorHAnsi" w:cstheme="majorHAnsi"/>
          <w:color w:val="000000" w:themeColor="text1"/>
          <w:sz w:val="24"/>
          <w:szCs w:val="24"/>
        </w:rPr>
        <w:t>Humoresque</w:t>
      </w:r>
      <w:proofErr w:type="gramEnd"/>
      <w:r w:rsidRPr="000850B4">
        <w:rPr>
          <w:rFonts w:asciiTheme="majorHAnsi" w:hAnsiTheme="majorHAnsi" w:cstheme="majorHAnsi"/>
          <w:color w:val="000000" w:themeColor="text1"/>
          <w:sz w:val="24"/>
          <w:szCs w:val="24"/>
        </w:rPr>
        <w:t xml:space="preserve"> so I learned to play it on the piano. The only problem was</w:t>
      </w:r>
      <w:r w:rsidR="00AA3E24" w:rsidRPr="000850B4">
        <w:rPr>
          <w:rFonts w:asciiTheme="majorHAnsi" w:hAnsiTheme="majorHAnsi" w:cstheme="majorHAnsi"/>
          <w:color w:val="000000" w:themeColor="text1"/>
          <w:sz w:val="24"/>
          <w:szCs w:val="24"/>
        </w:rPr>
        <w:t xml:space="preserve"> it</w:t>
      </w:r>
      <w:r w:rsidRPr="000850B4">
        <w:rPr>
          <w:rFonts w:asciiTheme="majorHAnsi" w:hAnsiTheme="majorHAnsi" w:cstheme="majorHAnsi"/>
          <w:color w:val="000000" w:themeColor="text1"/>
          <w:sz w:val="24"/>
          <w:szCs w:val="24"/>
        </w:rPr>
        <w:t xml:space="preserve"> written in five </w:t>
      </w:r>
      <w:proofErr w:type="gramStart"/>
      <w:r w:rsidRPr="000850B4">
        <w:rPr>
          <w:rFonts w:asciiTheme="majorHAnsi" w:hAnsiTheme="majorHAnsi" w:cstheme="majorHAnsi"/>
          <w:color w:val="000000" w:themeColor="text1"/>
          <w:sz w:val="24"/>
          <w:szCs w:val="24"/>
        </w:rPr>
        <w:t>flats</w:t>
      </w:r>
      <w:proofErr w:type="gramEnd"/>
      <w:r w:rsidRPr="000850B4">
        <w:rPr>
          <w:rFonts w:asciiTheme="majorHAnsi" w:hAnsiTheme="majorHAnsi" w:cstheme="majorHAnsi"/>
          <w:color w:val="000000" w:themeColor="text1"/>
          <w:sz w:val="24"/>
          <w:szCs w:val="24"/>
        </w:rPr>
        <w:t xml:space="preserve"> and he played it in the key of G which is one sharp so we never did play it together.</w:t>
      </w:r>
    </w:p>
    <w:p w14:paraId="31F2D76C" w14:textId="77777777" w:rsidR="007C7EE8" w:rsidRPr="000850B4" w:rsidRDefault="007C7EE8">
      <w:pPr>
        <w:spacing w:after="0"/>
        <w:rPr>
          <w:rFonts w:asciiTheme="majorHAnsi" w:hAnsiTheme="majorHAnsi" w:cstheme="majorHAnsi"/>
          <w:color w:val="000000" w:themeColor="text1"/>
          <w:sz w:val="24"/>
          <w:szCs w:val="24"/>
        </w:rPr>
      </w:pPr>
    </w:p>
    <w:p w14:paraId="2B387705" w14:textId="71C2F714" w:rsidR="007C7EE8" w:rsidRPr="000850B4" w:rsidRDefault="00AA3E24">
      <w:pPr>
        <w:spacing w:after="0"/>
        <w:rPr>
          <w:rFonts w:asciiTheme="majorHAnsi" w:hAnsiTheme="majorHAnsi" w:cstheme="majorHAnsi"/>
          <w:color w:val="000000" w:themeColor="text1"/>
          <w:sz w:val="24"/>
          <w:szCs w:val="24"/>
        </w:rPr>
      </w:pPr>
      <w:r w:rsidRPr="000850B4">
        <w:rPr>
          <w:rFonts w:asciiTheme="majorHAnsi" w:hAnsiTheme="majorHAnsi" w:cstheme="majorHAnsi"/>
          <w:color w:val="000000" w:themeColor="text1"/>
          <w:sz w:val="24"/>
          <w:szCs w:val="24"/>
        </w:rPr>
        <w:t>GM:</w:t>
      </w:r>
      <w:r w:rsidRPr="000850B4">
        <w:rPr>
          <w:rFonts w:asciiTheme="majorHAnsi" w:hAnsiTheme="majorHAnsi" w:cstheme="majorHAnsi"/>
          <w:color w:val="000000" w:themeColor="text1"/>
          <w:sz w:val="24"/>
          <w:szCs w:val="24"/>
        </w:rPr>
        <w:tab/>
        <w:t xml:space="preserve">Nice memory. </w:t>
      </w:r>
    </w:p>
    <w:p w14:paraId="303AB975" w14:textId="77777777" w:rsidR="007C7EE8" w:rsidRPr="000850B4" w:rsidRDefault="007C7EE8">
      <w:pPr>
        <w:spacing w:after="0"/>
        <w:rPr>
          <w:rFonts w:asciiTheme="majorHAnsi" w:hAnsiTheme="majorHAnsi" w:cstheme="majorHAnsi"/>
          <w:color w:val="000000" w:themeColor="text1"/>
          <w:sz w:val="24"/>
          <w:szCs w:val="24"/>
        </w:rPr>
      </w:pPr>
    </w:p>
    <w:p w14:paraId="424D7090" w14:textId="77777777" w:rsidR="00EE017B" w:rsidRPr="000850B4" w:rsidRDefault="00EE017B" w:rsidP="00EE017B">
      <w:pPr>
        <w:spacing w:after="0"/>
        <w:rPr>
          <w:color w:val="000000" w:themeColor="text1"/>
        </w:rPr>
      </w:pPr>
      <w:r w:rsidRPr="000850B4">
        <w:rPr>
          <w:rFonts w:asciiTheme="majorHAnsi" w:hAnsiTheme="majorHAnsi" w:cstheme="majorHAnsi"/>
          <w:color w:val="000000" w:themeColor="text1"/>
          <w:sz w:val="24"/>
          <w:szCs w:val="24"/>
        </w:rPr>
        <w:t>RR:</w:t>
      </w:r>
      <w:r w:rsidRPr="000850B4">
        <w:rPr>
          <w:rFonts w:asciiTheme="majorHAnsi" w:hAnsiTheme="majorHAnsi" w:cstheme="majorHAnsi"/>
          <w:color w:val="000000" w:themeColor="text1"/>
          <w:sz w:val="24"/>
          <w:szCs w:val="24"/>
        </w:rPr>
        <w:tab/>
        <w:t xml:space="preserve">One of the proudest things that I did while I was religious school principal was to institute </w:t>
      </w:r>
      <w:proofErr w:type="gramStart"/>
      <w:r w:rsidRPr="000850B4">
        <w:rPr>
          <w:rFonts w:asciiTheme="majorHAnsi" w:hAnsiTheme="majorHAnsi" w:cstheme="majorHAnsi"/>
          <w:color w:val="000000" w:themeColor="text1"/>
          <w:sz w:val="24"/>
          <w:szCs w:val="24"/>
        </w:rPr>
        <w:t>child care</w:t>
      </w:r>
      <w:proofErr w:type="gramEnd"/>
      <w:r w:rsidRPr="000850B4">
        <w:rPr>
          <w:rFonts w:asciiTheme="majorHAnsi" w:hAnsiTheme="majorHAnsi" w:cstheme="majorHAnsi"/>
          <w:color w:val="000000" w:themeColor="text1"/>
          <w:sz w:val="24"/>
          <w:szCs w:val="24"/>
        </w:rPr>
        <w:t xml:space="preserve"> on the High Holy Days. It had never existed before. And I went to my first staff meeting as principal during the summer and proposed the idea and I thought it </w:t>
      </w:r>
      <w:proofErr w:type="gramStart"/>
      <w:r w:rsidRPr="000850B4">
        <w:rPr>
          <w:rFonts w:asciiTheme="majorHAnsi" w:hAnsiTheme="majorHAnsi" w:cstheme="majorHAnsi"/>
          <w:color w:val="000000" w:themeColor="text1"/>
          <w:sz w:val="24"/>
          <w:szCs w:val="24"/>
        </w:rPr>
        <w:t>was something that was</w:t>
      </w:r>
      <w:proofErr w:type="gramEnd"/>
      <w:r w:rsidRPr="000850B4">
        <w:rPr>
          <w:rFonts w:asciiTheme="majorHAnsi" w:hAnsiTheme="majorHAnsi" w:cstheme="majorHAnsi"/>
          <w:color w:val="000000" w:themeColor="text1"/>
          <w:sz w:val="24"/>
          <w:szCs w:val="24"/>
        </w:rPr>
        <w:t xml:space="preserve"> badly needed. And I must have made a case because George Hecker agreed to underwrite it. And that was the beginning of our </w:t>
      </w:r>
      <w:proofErr w:type="gramStart"/>
      <w:r w:rsidRPr="000850B4">
        <w:rPr>
          <w:rFonts w:asciiTheme="majorHAnsi" w:hAnsiTheme="majorHAnsi" w:cstheme="majorHAnsi"/>
          <w:color w:val="000000" w:themeColor="text1"/>
          <w:sz w:val="24"/>
          <w:szCs w:val="24"/>
        </w:rPr>
        <w:t>child care</w:t>
      </w:r>
      <w:proofErr w:type="gramEnd"/>
      <w:r w:rsidRPr="000850B4">
        <w:rPr>
          <w:rFonts w:asciiTheme="majorHAnsi" w:hAnsiTheme="majorHAnsi" w:cstheme="majorHAnsi"/>
          <w:color w:val="000000" w:themeColor="text1"/>
          <w:sz w:val="24"/>
          <w:szCs w:val="24"/>
        </w:rPr>
        <w:t xml:space="preserve"> at Temple Israel on IMO weekdays. Sheri Langer was the first </w:t>
      </w:r>
      <w:proofErr w:type="gramStart"/>
      <w:r w:rsidRPr="000850B4">
        <w:rPr>
          <w:rFonts w:asciiTheme="majorHAnsi" w:hAnsiTheme="majorHAnsi" w:cstheme="majorHAnsi"/>
          <w:color w:val="000000" w:themeColor="text1"/>
          <w:sz w:val="24"/>
          <w:szCs w:val="24"/>
        </w:rPr>
        <w:t>teacher</w:t>
      </w:r>
      <w:proofErr w:type="gramEnd"/>
      <w:r w:rsidRPr="000850B4">
        <w:rPr>
          <w:rFonts w:asciiTheme="majorHAnsi" w:hAnsiTheme="majorHAnsi" w:cstheme="majorHAnsi"/>
          <w:color w:val="000000" w:themeColor="text1"/>
          <w:sz w:val="24"/>
          <w:szCs w:val="24"/>
        </w:rPr>
        <w:t xml:space="preserve"> and I can remember making playdough from flour and figuring out what sort of snack we were going to serve because young children can't go all morning without something. Do I have a bearish moment? And just seeing that it still exists, makes</w:t>
      </w:r>
      <w:r w:rsidRPr="000850B4">
        <w:rPr>
          <w:rFonts w:ascii="Arial" w:hAnsi="Arial"/>
          <w:color w:val="000000" w:themeColor="text1"/>
        </w:rPr>
        <w:t xml:space="preserve"> me feel proud.</w:t>
      </w:r>
    </w:p>
    <w:p w14:paraId="5ACC9206" w14:textId="77777777" w:rsidR="0054113D" w:rsidRPr="000850B4" w:rsidRDefault="0054113D">
      <w:pPr>
        <w:rPr>
          <w:rFonts w:asciiTheme="majorHAnsi" w:hAnsiTheme="majorHAnsi" w:cstheme="majorHAnsi"/>
          <w:color w:val="000000" w:themeColor="text1"/>
          <w:sz w:val="24"/>
          <w:szCs w:val="24"/>
        </w:rPr>
      </w:pPr>
    </w:p>
    <w:p w14:paraId="09565A86" w14:textId="1D1106EE" w:rsidR="007C7EE8" w:rsidRPr="000850B4" w:rsidRDefault="0054113D" w:rsidP="00A44C69">
      <w:pPr>
        <w:ind w:firstLine="720"/>
        <w:rPr>
          <w:rFonts w:asciiTheme="majorHAnsi" w:hAnsiTheme="majorHAnsi" w:cstheme="majorHAnsi"/>
          <w:i/>
          <w:iCs/>
          <w:color w:val="000000" w:themeColor="text1"/>
          <w:sz w:val="24"/>
          <w:szCs w:val="24"/>
        </w:rPr>
      </w:pPr>
      <w:r w:rsidRPr="000850B4">
        <w:rPr>
          <w:rFonts w:asciiTheme="majorHAnsi" w:hAnsiTheme="majorHAnsi" w:cstheme="majorHAnsi"/>
          <w:i/>
          <w:iCs/>
          <w:color w:val="000000" w:themeColor="text1"/>
          <w:sz w:val="24"/>
          <w:szCs w:val="24"/>
        </w:rPr>
        <w:t>Note that Ruth’s friend, Jim Powers</w:t>
      </w:r>
      <w:r w:rsidR="00246FE0" w:rsidRPr="000850B4">
        <w:rPr>
          <w:rFonts w:asciiTheme="majorHAnsi" w:hAnsiTheme="majorHAnsi" w:cstheme="majorHAnsi"/>
          <w:i/>
          <w:iCs/>
          <w:color w:val="000000" w:themeColor="text1"/>
          <w:sz w:val="24"/>
          <w:szCs w:val="24"/>
        </w:rPr>
        <w:t>,</w:t>
      </w:r>
      <w:r w:rsidRPr="000850B4">
        <w:rPr>
          <w:rFonts w:asciiTheme="majorHAnsi" w:hAnsiTheme="majorHAnsi" w:cstheme="majorHAnsi"/>
          <w:i/>
          <w:iCs/>
          <w:color w:val="000000" w:themeColor="text1"/>
          <w:sz w:val="24"/>
          <w:szCs w:val="24"/>
        </w:rPr>
        <w:t xml:space="preserve"> is the first non-Jewish member of TIOH under the new policy. According to Ruth, his deceased wife was Jewish as was his long-term significant other (also now deceased).  He has been coming to services with Ruth and wanted to give back.  After meeting with Rabbi Chernow, she agreed that it would be appropriate for him to become a member of TIOH – the first non-Jew to be granted this privilege. </w:t>
      </w:r>
      <w:r w:rsidR="00246FE0" w:rsidRPr="000850B4">
        <w:rPr>
          <w:rFonts w:asciiTheme="majorHAnsi" w:hAnsiTheme="majorHAnsi" w:cstheme="majorHAnsi"/>
          <w:i/>
          <w:iCs/>
          <w:color w:val="000000" w:themeColor="text1"/>
          <w:sz w:val="24"/>
          <w:szCs w:val="24"/>
        </w:rPr>
        <w:t>[</w:t>
      </w:r>
      <w:r w:rsidRPr="000850B4">
        <w:rPr>
          <w:rFonts w:asciiTheme="majorHAnsi" w:hAnsiTheme="majorHAnsi" w:cstheme="majorHAnsi"/>
          <w:i/>
          <w:iCs/>
          <w:color w:val="000000" w:themeColor="text1"/>
          <w:sz w:val="24"/>
          <w:szCs w:val="24"/>
        </w:rPr>
        <w:t>comment by Geri Mund, approved by Ruth Rose]</w:t>
      </w:r>
    </w:p>
    <w:sectPr w:rsidR="007C7EE8" w:rsidRPr="000850B4"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F55AC" w14:textId="77777777" w:rsidR="006E53E3" w:rsidRDefault="006E53E3">
      <w:pPr>
        <w:spacing w:after="0" w:line="240" w:lineRule="auto"/>
      </w:pPr>
      <w:r>
        <w:separator/>
      </w:r>
    </w:p>
  </w:endnote>
  <w:endnote w:type="continuationSeparator" w:id="0">
    <w:p w14:paraId="755C3587" w14:textId="77777777" w:rsidR="006E53E3" w:rsidRDefault="006E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E4315C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EA85BD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D86FC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AC239D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83285A2"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9441"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93EC" w14:textId="77777777" w:rsidR="006E53E3" w:rsidRDefault="006E53E3">
      <w:pPr>
        <w:spacing w:after="0" w:line="240" w:lineRule="auto"/>
      </w:pPr>
      <w:r>
        <w:separator/>
      </w:r>
    </w:p>
  </w:footnote>
  <w:footnote w:type="continuationSeparator" w:id="0">
    <w:p w14:paraId="09D4E0A5" w14:textId="77777777" w:rsidR="006E53E3" w:rsidRDefault="006E5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A1A"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CD7A"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1EB1"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90460441">
    <w:abstractNumId w:val="8"/>
  </w:num>
  <w:num w:numId="2" w16cid:durableId="1934236878">
    <w:abstractNumId w:val="6"/>
  </w:num>
  <w:num w:numId="3" w16cid:durableId="919562874">
    <w:abstractNumId w:val="5"/>
  </w:num>
  <w:num w:numId="4" w16cid:durableId="684861404">
    <w:abstractNumId w:val="4"/>
  </w:num>
  <w:num w:numId="5" w16cid:durableId="2078358542">
    <w:abstractNumId w:val="7"/>
  </w:num>
  <w:num w:numId="6" w16cid:durableId="538712639">
    <w:abstractNumId w:val="3"/>
  </w:num>
  <w:num w:numId="7" w16cid:durableId="1991472051">
    <w:abstractNumId w:val="2"/>
  </w:num>
  <w:num w:numId="8" w16cid:durableId="1867936936">
    <w:abstractNumId w:val="1"/>
  </w:num>
  <w:num w:numId="9" w16cid:durableId="144692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5337"/>
    <w:rsid w:val="00034616"/>
    <w:rsid w:val="000442F5"/>
    <w:rsid w:val="00050A6B"/>
    <w:rsid w:val="0006063C"/>
    <w:rsid w:val="00066610"/>
    <w:rsid w:val="000850B4"/>
    <w:rsid w:val="000B094E"/>
    <w:rsid w:val="001216B9"/>
    <w:rsid w:val="0015074B"/>
    <w:rsid w:val="001A2222"/>
    <w:rsid w:val="001B6E70"/>
    <w:rsid w:val="001E5F9E"/>
    <w:rsid w:val="0023144A"/>
    <w:rsid w:val="0024013F"/>
    <w:rsid w:val="00246FE0"/>
    <w:rsid w:val="0029639D"/>
    <w:rsid w:val="002F4C94"/>
    <w:rsid w:val="0030375F"/>
    <w:rsid w:val="00326F90"/>
    <w:rsid w:val="00362E55"/>
    <w:rsid w:val="00432F87"/>
    <w:rsid w:val="00493EA7"/>
    <w:rsid w:val="004A641F"/>
    <w:rsid w:val="004B593C"/>
    <w:rsid w:val="004D35A0"/>
    <w:rsid w:val="004D6D24"/>
    <w:rsid w:val="00512F8A"/>
    <w:rsid w:val="0054113D"/>
    <w:rsid w:val="0055385A"/>
    <w:rsid w:val="005F4285"/>
    <w:rsid w:val="00624517"/>
    <w:rsid w:val="0063090A"/>
    <w:rsid w:val="00654137"/>
    <w:rsid w:val="00655668"/>
    <w:rsid w:val="006845F4"/>
    <w:rsid w:val="006A037C"/>
    <w:rsid w:val="006A4589"/>
    <w:rsid w:val="006A7CDE"/>
    <w:rsid w:val="006C358F"/>
    <w:rsid w:val="006D2452"/>
    <w:rsid w:val="006E07AD"/>
    <w:rsid w:val="006E2A8C"/>
    <w:rsid w:val="006E53E3"/>
    <w:rsid w:val="007362BF"/>
    <w:rsid w:val="00744936"/>
    <w:rsid w:val="007749AF"/>
    <w:rsid w:val="00794EBC"/>
    <w:rsid w:val="007C7EE8"/>
    <w:rsid w:val="00810413"/>
    <w:rsid w:val="0081397B"/>
    <w:rsid w:val="00816F38"/>
    <w:rsid w:val="00835D51"/>
    <w:rsid w:val="00896474"/>
    <w:rsid w:val="008E2E8C"/>
    <w:rsid w:val="008E6286"/>
    <w:rsid w:val="008E6EFD"/>
    <w:rsid w:val="00930F33"/>
    <w:rsid w:val="00957FA6"/>
    <w:rsid w:val="00962EB3"/>
    <w:rsid w:val="009B6228"/>
    <w:rsid w:val="009C153B"/>
    <w:rsid w:val="009C3AF0"/>
    <w:rsid w:val="009C59E1"/>
    <w:rsid w:val="009F3189"/>
    <w:rsid w:val="00A1134C"/>
    <w:rsid w:val="00A12EE5"/>
    <w:rsid w:val="00A44C69"/>
    <w:rsid w:val="00A462E8"/>
    <w:rsid w:val="00A94216"/>
    <w:rsid w:val="00A9677C"/>
    <w:rsid w:val="00AA1D8D"/>
    <w:rsid w:val="00AA3E24"/>
    <w:rsid w:val="00AB4D61"/>
    <w:rsid w:val="00AC7D65"/>
    <w:rsid w:val="00B042C7"/>
    <w:rsid w:val="00B47730"/>
    <w:rsid w:val="00B542D5"/>
    <w:rsid w:val="00B84CFD"/>
    <w:rsid w:val="00BA4C2B"/>
    <w:rsid w:val="00BD0140"/>
    <w:rsid w:val="00BD72A6"/>
    <w:rsid w:val="00C24502"/>
    <w:rsid w:val="00C35CDE"/>
    <w:rsid w:val="00C66B67"/>
    <w:rsid w:val="00CB0664"/>
    <w:rsid w:val="00D4494F"/>
    <w:rsid w:val="00D57E81"/>
    <w:rsid w:val="00D71E9D"/>
    <w:rsid w:val="00D74BED"/>
    <w:rsid w:val="00D83305"/>
    <w:rsid w:val="00D91215"/>
    <w:rsid w:val="00DD1F58"/>
    <w:rsid w:val="00E1757C"/>
    <w:rsid w:val="00E80A59"/>
    <w:rsid w:val="00E96251"/>
    <w:rsid w:val="00EA2587"/>
    <w:rsid w:val="00EB030F"/>
    <w:rsid w:val="00EB1D7F"/>
    <w:rsid w:val="00ED3244"/>
    <w:rsid w:val="00EE017B"/>
    <w:rsid w:val="00F0722E"/>
    <w:rsid w:val="00F25613"/>
    <w:rsid w:val="00F275A0"/>
    <w:rsid w:val="00F31B20"/>
    <w:rsid w:val="00F46F20"/>
    <w:rsid w:val="00F5436D"/>
    <w:rsid w:val="00F85907"/>
    <w:rsid w:val="00F951D2"/>
    <w:rsid w:val="00F9688A"/>
    <w:rsid w:val="00FC40E9"/>
    <w:rsid w:val="00FC693F"/>
    <w:rsid w:val="00FC6CE2"/>
    <w:rsid w:val="00FD72C2"/>
    <w:rsid w:val="00FE084B"/>
    <w:rsid w:val="00FE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F4564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CommentReference">
    <w:name w:val="annotation reference"/>
    <w:basedOn w:val="DefaultParagraphFont"/>
    <w:uiPriority w:val="99"/>
    <w:semiHidden/>
    <w:unhideWhenUsed/>
    <w:rsid w:val="00A462E8"/>
    <w:rPr>
      <w:sz w:val="16"/>
      <w:szCs w:val="16"/>
    </w:rPr>
  </w:style>
  <w:style w:type="paragraph" w:styleId="CommentText">
    <w:name w:val="annotation text"/>
    <w:basedOn w:val="Normal"/>
    <w:link w:val="CommentTextChar"/>
    <w:uiPriority w:val="99"/>
    <w:unhideWhenUsed/>
    <w:rsid w:val="00A462E8"/>
    <w:pPr>
      <w:spacing w:line="240" w:lineRule="auto"/>
    </w:pPr>
    <w:rPr>
      <w:sz w:val="20"/>
      <w:szCs w:val="20"/>
    </w:rPr>
  </w:style>
  <w:style w:type="character" w:customStyle="1" w:styleId="CommentTextChar">
    <w:name w:val="Comment Text Char"/>
    <w:basedOn w:val="DefaultParagraphFont"/>
    <w:link w:val="CommentText"/>
    <w:uiPriority w:val="99"/>
    <w:rsid w:val="00A462E8"/>
    <w:rPr>
      <w:sz w:val="20"/>
      <w:szCs w:val="20"/>
    </w:rPr>
  </w:style>
  <w:style w:type="paragraph" w:styleId="CommentSubject">
    <w:name w:val="annotation subject"/>
    <w:basedOn w:val="CommentText"/>
    <w:next w:val="CommentText"/>
    <w:link w:val="CommentSubjectChar"/>
    <w:uiPriority w:val="99"/>
    <w:semiHidden/>
    <w:unhideWhenUsed/>
    <w:rsid w:val="00A462E8"/>
    <w:rPr>
      <w:b/>
      <w:bCs/>
    </w:rPr>
  </w:style>
  <w:style w:type="character" w:customStyle="1" w:styleId="CommentSubjectChar">
    <w:name w:val="Comment Subject Char"/>
    <w:basedOn w:val="CommentTextChar"/>
    <w:link w:val="CommentSubject"/>
    <w:uiPriority w:val="99"/>
    <w:semiHidden/>
    <w:rsid w:val="00A462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3798</Words>
  <Characters>21651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Geraldine Mund</cp:lastModifiedBy>
  <cp:revision>28</cp:revision>
  <dcterms:created xsi:type="dcterms:W3CDTF">2023-11-28T17:57:00Z</dcterms:created>
  <dcterms:modified xsi:type="dcterms:W3CDTF">2024-01-10T04:08:00Z</dcterms:modified>
  <cp:category/>
</cp:coreProperties>
</file>